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530b" w14:textId="e2c5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марта 2021 года № 39.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статистике,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42,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"/>
        <w:gridCol w:w="1260"/>
        <w:gridCol w:w="5"/>
        <w:gridCol w:w="1014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Армения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Норайровна</w:t>
            </w:r>
          </w:p>
          <w:bookmarkEnd w:id="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ресурсов и технологий Статистического комитета Республики Армения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Оганнес Ваганович</w:t>
            </w:r>
          </w:p>
          <w:bookmarkEnd w:id="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Николаевна</w:t>
            </w:r>
          </w:p>
          <w:bookmarkEnd w:id="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статистического комитета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Джаркинбаев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Азимханович</w:t>
            </w:r>
          </w:p>
          <w:bookmarkEnd w:id="5"/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Ерикович</w:t>
            </w:r>
          </w:p>
          <w:bookmarkEnd w:id="6"/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Азрет Пахватдинович </w:t>
            </w:r>
          </w:p>
          <w:bookmarkEnd w:id="7"/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формирования информации по статистике государственных финансов и финансовой отчетности государственного сектора Департамента бюджетной методологии и финансовой отчетности в государственном секторе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Александровна </w:t>
            </w:r>
          </w:p>
          <w:bookmarkEnd w:id="8"/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3"/>
        <w:gridCol w:w="1477"/>
        <w:gridCol w:w="9780"/>
      </w:tblGrid>
      <w:tr>
        <w:trPr>
          <w:trHeight w:val="30" w:hRule="atLeast"/>
        </w:trPr>
        <w:tc>
          <w:tcPr>
            <w:tcW w:w="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Сергеевич</w:t>
            </w:r>
          </w:p>
          <w:bookmarkEnd w:id="11"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Сайлаубековна</w:t>
            </w:r>
          </w:p>
          <w:bookmarkEnd w:id="12"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и энергетики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Сакендулы</w:t>
            </w:r>
          </w:p>
          <w:bookmarkEnd w:id="13"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Еркенович</w:t>
            </w:r>
          </w:p>
          <w:bookmarkEnd w:id="14"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социальной и демографической статистики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Саукымбеккызы</w:t>
            </w:r>
          </w:p>
          <w:bookmarkEnd w:id="15"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Давтяна В., Дарбиняна А.В., Кангро И.С., Асаутаева Б.Б., Керимханову Г.М., Малдыбаеву Г.С. и Камушкину Л.И.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