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dd17" w14:textId="815d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11 августа 2020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Евразийского экономического союза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 – членам Евразийского экономического союза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августа 2020 г. № 95 "О 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кедровых орехов, а также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Пояснения к единой Товарной номенклатуре внешнеэкономической деятельности Евразийского экономического союза (приложение № 1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ноября 2017 г. № 21) с учетом изменения согласно приложению.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г. № 12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вносимое в том VI Пояснений к единой Товарной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номенклатуре внешнеэкономической деятельности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Евразийского экономического союза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08 пояснение к подсубпозиции 0802 90 500 0 ТН ВЭД ЕАЭС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53"/>
        <w:gridCol w:w="5455"/>
        <w:gridCol w:w="4692"/>
      </w:tblGrid>
      <w:tr>
        <w:trPr>
          <w:trHeight w:val="30" w:hRule="atLeast"/>
        </w:trPr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"0802 90 500 1 −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0802 90 500 9*</w:t>
            </w:r>
          </w:p>
          <w:bookmarkEnd w:id="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Кедровые орехи (Pinus spp.)</w:t>
            </w:r>
          </w:p>
        </w:tc>
      </w:tr>
      <w:tr>
        <w:trPr>
          <w:trHeight w:val="30" w:hRule="atLeast"/>
        </w:trPr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данные подсубпозиции включаются семена Pinus spp. в скорлупе или очищенные от скорлупы, в шишке или без 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Шишка сосны сибирской (Pinus sibirica Du Tour) имеет яйцевидную форму с плотно прилегающими (прижатыми) округлыми чешуйками, поверхность которых покрыта короткими жесткими волосками. Цвет молодых шишек сиренево-фиолетовый, спелых шишек − светло-коричневый. Размер шишек в длину 6 – 13 см, в ширину 5 – 8 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Шишка сосны корейской (Pinus koraiensis Sieb. Et Zucc.) может иметь удлиненно-яйцевидную, яйцевидно-коническую или цилиндрически-коническую форму. Чешуйки шишек треугольной формы раскрываются при созревании. Цвет шишек от зеленоватого у молодых шишек до светло-коричневого у спелых шишек. Размер шишек в длину 6 – 17 см, в ширину 8 см и более.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шишек сосны корейской (Pinus koraiensis Sieb. Et Zucc.) и сосны сибирской (Pinus sibirica Du Tour) приведены на рисунке ниже.</w:t>
            </w:r>
          </w:p>
          <w:bookmarkEnd w:id="8"/>
        </w:tc>
      </w:tr>
      <w:tr>
        <w:trPr>
          <w:trHeight w:val="30" w:hRule="atLeast"/>
        </w:trPr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44800" cy="273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0" cy="273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38400" cy="264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64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Шишка сосны корейской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koraiensis Sieb. Et Zucc.)</w:t>
            </w:r>
          </w:p>
          <w:bookmarkEnd w:id="9"/>
        </w:tc>
        <w:tc>
          <w:tcPr>
            <w:tcW w:w="4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Шишка сосны сибирской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sibirica Du Tour)".</w:t>
            </w:r>
          </w:p>
          <w:bookmarkEnd w:id="1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