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70f2" w14:textId="0687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совершенствованию таможенного регулирования в Евразийском экономическом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15 сентября 2020 года № 125.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проекта Протокола о внесении изменений в Договор о Таможенном кодексе Евразийского экономического союза от 11 апреля 2017 года: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совершенствованию таможенного регулирования в Евразийском экономическом союзе (далее – рабочая группа) и утвердить ее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(прилагается).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руководителем рабочей группы члена Коллегии (Министра) по таможенному сотрудничеству Евразийской экономической комиссии.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рабочей группы утвердить регламент ее работы, а также создать при рабочей группе экспертную группу и утвердить ее состав.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распоряжением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принятия.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г. № 125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совершенствованию таможенного регулирования в Евразийском экономическом союзе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Коллегии Евразийской экономической комиссии от 20.04.2021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17.08.2021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29.03.2022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28.09.2022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20.06.2023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17.09.2024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19.08.2025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Евразийской экономической комиссии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Давыдов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Валентинович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Мовсисян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Лилит Самвеловна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методологии администрирования и процедур Комитета государственных доходов Республики Армения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Нерсисян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Шушаник Арамовна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государственных доходов Республики Армения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Погосян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 Вачаганович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финансов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Аршак Маратович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заместитель Министра экономики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Мовсисян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Эмма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исполняющая обязанности начальника Департамента ЕАЭС и внешней торговли Министерства экономики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Геворгян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Рафаел Гамлетович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Комитета государственных доходов Республики 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Григорян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Рафаел Ленсерович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Департамента управления таможенными рисками и статистики Комитета государственных доходов Республики 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Карапетян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 Эдуардович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таможенного обслуживания и контроля внешнеэкономической деятельности Комитета государственных доходов Республики 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Мартиросян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Мгер Ваагнович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таможенного обслуживания и контроля внешнеэкономической деятельности Комитета государственных доходов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Недоступ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Владимирович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налоговой политики и доходов бюджета Министерства финансов Республики Беларусь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заместитель Председателя Государственного таможенного комитета Республики Беларусь (координатор от Республики Беларусь, ответственный за принятие решений по вопросам совершенствования таможенного регулирования в Евразийском экономическом союзе)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Есина Ирина Владимировна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– начальник управления интеграции рынков Главного управления экономической интеграции Министерства экономики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Главного управления экономической интеграции – начальник управления интеграции рынков Министерства экономики Республики 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Джумагулов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Каримович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государственных доходов Министерства финансов Республики Казахстан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Жанель Сабыровна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 Кеменгерович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 (координатор от Республики Казахстан, ответственный за принятие решений по вопросам совершенствования таможенного регулирования в Евразийском экономическом союзе)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 Талгатовна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таможенного администрирования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 Аманович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методологии Комитета государственных доходов Министерства финансов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Сагнаев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Ерлан Ермекович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директор Департамента налоговой и таможенной политики Министерства национальной экономики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Конуспаев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Ермухамбет Болатпекович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иностранных дел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Жакселекова Ботагоз Шаймардановна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Жаныбек Маулютбекович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государственных доходов Министерства финансов Республики Казахстан</w:t>
            </w:r>
          </w:p>
        </w:tc>
      </w:tr>
    </w:tbl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Мамбетжунушева Эльнура Рыскельдиевна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Государственной таможенной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Мамбетжунушева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Эльнура Рыскельдиевна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Государственной таможенной службы при Министерстве экономики и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Карабанов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Геннадий Николаевич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объединения юридических лиц "Ассоциация уполномоченных экономических операторов Кыргызской Республики";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Сазанов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Министра финансов Российской Федерации (координатор от Российской Федерации, ответственный за принятие решений по вопросам совершенствования таможенного регулирования в Евразийском экономическом союзе)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Чекушов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Андреевич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–заместитель Министра промышленности и торговли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генерального директора открытого акционерного общества "Северсталь", ответственный секретарь комитета по интеграции, торгово-таможенной политике и ВТО Российского союза промышленников и предпринимателей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Сурвилло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председателя Общероссийской общественной организации "Деловая Россия";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Шкляев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таможенной службы</w:t>
            </w:r>
          </w:p>
        </w:tc>
      </w:tr>
    </w:tbl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бизнес-сообществ государств – членов Евразийского экономического союза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Алдабергенов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Курмангалий Муратович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Объединения юридических лиц "Евразийский союз участников внешнеэкономической деятельности"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секретарь Комитета по интеграции, торгово-таможенной политике и Всемирной торговой организации Российского союза промышленников и предпринимателей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Карабанов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Геннадий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Ассоциации уполномоченных экономических операторов Кыргызской Республики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Мамашева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 Талгатовна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Раимбеков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 Смарович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Ассоциации таможенных представителей Кыргызской Республики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Сурвилло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Виталий Юрьевич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Общероссийской общественной организации "Деловая Россия"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Гульнара Тураровна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Ассоциации дистрибьюторов Кыргызской Республики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Шатсков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 Александрович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таможенного транзита и законодательства Ассоциации международных автомобильных перевозчиков "БАМАП"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Полудень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Республиканского союза участников таможенных отношений;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Мамбетжунушева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Эльнура Рыскельдиевна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Государственной таможенной службы при Министерстве финансов Кыргызской Республики (координатор от Кыргызской Республики, ответственный за принятие решений по вопросам совершенствования таможенного регулирования в Евразийском экономическом союзе)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Рахимов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Куат Женисович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таможенного законодательства и правоприменительной практики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Мелик-Исраелян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Сурен Самсонович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таможенной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Наговицына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Валентина Чеславовна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таможенного законодательства и правоприменительной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