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f5e" w14:textId="0352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зарубежных командировках членов Коллегии Евразийской экономической комиссии, должностных лиц и сотрудников Евразийской экономической комиссии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июня 2020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план зарубежных командировок членов Коллегии Евразийской экономической комиссии, должностных лиц и сотрудников Евразийской экономической комиссии на 2020 год.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2020 год, утвержденного настоящим распоряжением, учитывать эпидемиологическую обстановку в мире в связи с угрозой распространения новой коронавирусной инфекции COVID-19.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Членам Коллегии Евразийской экономической комиссии: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 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с даты его принятия.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2020 г. № 78 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зарубежных командировок членов Коллегии Евразийской экономической комиссии, должностных лиц и сотрудников Евразийской экономической комиссии на 2020 год 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656"/>
        <w:gridCol w:w="711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ПЛАН зарубежных командировок членов Коллегии Евразийской экономической комиссии, должностных лиц и сотрудников Евразийской экономической комиссии на первое полугодие 2020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 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конференции "Республика Молдова – ЕАЭС: перспективы сотрудничества", проведение рабочих встреч с представителями уполномоченных государственных органов Республики Молдова по вопросам сотрудничества в сфере интеграции и макроэкономики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первой подготовительной встрече 28-го заседания Экономико- экологического форума Организации по безопасности и сотрудничеству в Европе (ОБСЕ)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 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Международной конференции "Caspian Week"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38-й (возобновленной) сессии рабочей группы III "Реформирование системы урегулирования споров между инвесторами и государствами" Комиссии ООН по праву международной торговли (ЮНСИТРАЛ)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 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консультаций о заключении соглашения о свободной торговле между Евразийским экономическим союзом и его государствами-членами, с одной стороны, и Государством Израиль, с другой стороны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шестого раунда переговоров о заключении соглашения о свободной торговле между Евразийским экономическим союзом и его государствами-членами, с одной стороны, и Государством Израиль, с другой стороны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 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Комитета по техническим барьерам в торговле Всемирной торговой 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Первом потребительском форуме стран Европы и Азии, проводимом Международной организацией потребителей (Consumers International)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 Блок члена Коллегии (Министра) по таможенному сотрудничеству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во втором заседании подгрупп рабочей группы по рамочным стандартам безопасности и облегчения международной торговли Всемирной таможенной 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рабочей встречи с представителями уполномоченных государственных органов Австрийской Республики по вопросу развития и взаимного признания института уполномоченных экономических операторов в Евразийском экономическом союзе и Европейском союзе, организуемой Ассоциацией европейского бизнеса совместно с таможенной службой Австрийской Республики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Управляющего комитета пересмотренной Киотской конвенции Всемирной таможенной 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заседаниях рабочей группы по таможенным вопросам, связанным с транспортом (WP.30), Комитета по внутреннему транспорту ЕЭК ООН и Административного комитета Таможенной конвенции о международной перевозке грузов с применением книжки МДП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 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82-й сессии Комитета по внутреннему транспорту ЕЭК ООН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совещании экспертов Комиссии Организации сотрудничества железных дорог (ОСЖД) по теме "Направления стратегического развития железнодорожного транспорта стран – членов ОСЖД" в рамках реализации Меморандума о взаимопонимании между Евразийской экономической комиссией и Организацией сотрудничества железных дорог от 21 января 2016 года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 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мероприятиях Открытого дня по конкуренции Организации экономического сотрудничества и развития (ОЭСР) и проведение рабочих встреч c представителями ОЭСР по актуальным вопросам конкурентного правоприменения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семинаре Венгерского регионального центра по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  <w:bookmarkEnd w:id="8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 ПЛАН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зарубежных командировок членов Коллегии Евразийской экономической комиссии, должностных лиц и сотрудников Евразийской экономической комиссии на второе полугодие 2020 г.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01"/>
        <w:gridCol w:w="964"/>
        <w:gridCol w:w="93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 Блок Председателя Коллегии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Председателя Коллегии в заседании Постоянного совета Организации по безопасности и сотрудничеству в Европе (ОБСЕ)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Республики Узбекистан и его участие в заседании Совета глав государств Содружества Независимых Государств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Председателя Коллегии в международных конференциях, конгрессах, семинарах, бизнес-диалогах и иных мероприятиях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Председателя Коллегии в саммите Ассоциации государств Юго-Восточной Азии (АСЕАН)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Оказание правовой поддержки при проведении переговоров по вопросам разработки и применения электронной системы верификации происхождения товаров в рамках реализации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(Правовой департамент)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Оказание правовой поддержки при проведении первого раунда переговоров с Исламской Республикой Иран по заключению соглашения о свободной торговле (Правовой департамент)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Оказание правовой поддержки при проведении четвертого раунда переговоров с Республикой Индией по заключению соглашения о свободной торговле (Правовой департамент)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 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4-м заседании совместной рабочей группы по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Королевства Камбоджа, проведение рабочих встреч и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Королевства Камбоджа по вопросам сотрудничества в сфере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макроэкономики</w:t>
            </w:r>
          </w:p>
          <w:bookmarkEnd w:id="1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4-м заседании совместной рабочей группы по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Монголии,проведение рабочих консультаций с 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Монголии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в сфере интеграции и макроэкономики,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конференциях и семинарах в рамках реализации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Монголии на 2020 – 2021 гг. от 4 декабря 2019 года</w:t>
            </w:r>
          </w:p>
          <w:bookmarkEnd w:id="1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международном форуме Экономической и социальной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для Азии и Тихого океана (ЭСКАТО)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достижению целей в области устойчивого развития</w:t>
            </w:r>
          </w:p>
          <w:bookmarkEnd w:id="1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Проведение презентации деятельности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для представителей официальных деловых и экспертных 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Лаосской Народно-Демократической Республики, рабочих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консультаций с представителями уполномоченных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Лаосской Народно-Демократической Республики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в сфере интеграции и макроэкономики</w:t>
            </w:r>
          </w:p>
          <w:bookmarkEnd w:id="1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семинаре "Торговля в значениях добавленной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глобальные цепочки"</w:t>
            </w:r>
          </w:p>
          <w:bookmarkEnd w:id="1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рабочих консультаций с представителями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Африканского союза по вопросам реализации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Африканским Союзом в области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2019 года, презентации деятельности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союза, подписание плана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Африканским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союзом на 2020 – 2023 годы</w:t>
            </w:r>
          </w:p>
          <w:bookmarkEnd w:id="1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11-й конференции Европейского центрального банка по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прогнозирования "Макроэкономическое прогнозирование: перспективы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ближайшие 20 лет"</w:t>
            </w:r>
          </w:p>
          <w:bookmarkEnd w:id="1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27-м заседании Совета министров иностранных дел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линии по безопасности и сотрудничеству в Европе (ОБСЕ) и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с Европейским союзом</w:t>
            </w:r>
          </w:p>
          <w:bookmarkEnd w:id="1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Албания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во 2-м заседании совместной рабочей группы по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Королевства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Таиланд, проведение рабочих встреч и консультаций с 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Королевства Таиланд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сотрудничества в сфере интеграции и макроэкономики</w:t>
            </w:r>
          </w:p>
          <w:bookmarkEnd w:id="1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ежегодном семинаре "ЕАЭС – Словакия", организуемом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линии посольств государств – 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в Словацкой Республике</w:t>
            </w:r>
          </w:p>
          <w:bookmarkEnd w:id="1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Международной конференции "Управление долгом",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организуемой Конференцией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(ЮНКТАД)</w:t>
            </w:r>
          </w:p>
          <w:bookmarkEnd w:id="2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заседании межправительственной группы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финансированию развития Конференции Организации 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по торговле и развитию (ЮНКТАД)</w:t>
            </w:r>
          </w:p>
          <w:bookmarkEnd w:id="2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Совета глав государств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Государств, проведение рабочих встреч с представителями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Узбекистан и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 – участниц Содружества Независимых Государств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в сфере интеграции и макроэкономики</w:t>
            </w:r>
          </w:p>
          <w:bookmarkEnd w:id="2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совместной рабочей группы по статистике и 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 среды ЕЭК ООН</w:t>
            </w:r>
          </w:p>
          <w:bookmarkEnd w:id="2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саммите министров экономики стран Ассоциации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Юго-Восточной Азии (АСЕАН), проведение рабочих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Ассоциацией государств Юго-Восточной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области экономического сотрудничества от 14 ноября 2018 года</w:t>
            </w:r>
          </w:p>
          <w:bookmarkEnd w:id="2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семинаре "ЕАЭС – Куба: возможности для развития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сотрудничества", организуемом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Правительством Республики Куба</w:t>
            </w:r>
          </w:p>
          <w:bookmarkEnd w:id="2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семинаре "Сопряжение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китайской инициативы "Один пояс – один путь", организуемом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Академией наук Китайской Народной Республики</w:t>
            </w:r>
          </w:p>
          <w:bookmarkEnd w:id="2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семинаре и заседании рабочей группы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миграции ЕЭК ООН</w:t>
            </w:r>
          </w:p>
          <w:bookmarkEnd w:id="2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 Блок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Евразийском форуме по совершенствованию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аудиторской деятельности</w:t>
            </w:r>
          </w:p>
          <w:bookmarkEnd w:id="2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Координационного совета по аудиту и бухгалтерскому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учету при Исполнительном комитете Содружества Независимых Государств</w:t>
            </w:r>
          </w:p>
          <w:bookmarkEnd w:id="2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Международном финансово-банковском форуме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  <w:bookmarkEnd w:id="3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сессии рабочей группы III "Реформирование системы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споров между инвесторами и государствами" Комиссии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праву международной торговли (ЮНСИТРАЛ)</w:t>
            </w:r>
          </w:p>
          <w:bookmarkEnd w:id="3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ежегодной банковской и финансовой конференции SIBOS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(SWIFT International Banking Seminar), организуемой Обществом всемирных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межбанковских финансовых телекоммуникаций (SWIFT)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международной конференции Международной 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и социальных фондов (МАПСФ)</w:t>
            </w:r>
          </w:p>
          <w:bookmarkEnd w:id="3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Международном диалоге по миграции 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(МОМ)</w:t>
            </w:r>
          </w:p>
          <w:bookmarkEnd w:id="3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5-м заседании Экономической и социальной комиссии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для Азии и Тихого океана (ЭСКАТО) 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частному партнерству и сети финансирования инфраструктуры в Азиатско-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Тихоокеанском регионе</w:t>
            </w:r>
          </w:p>
          <w:bookmarkEnd w:id="3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сессии рабочей группы III "Реформирование системы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споров между инвесторами и государствами" Комиссии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праву международной торговли (ЮНСИТРАЛ)</w:t>
            </w:r>
          </w:p>
          <w:bookmarkEnd w:id="3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12-й Международной конференции для регуляторов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страхового рынка и страховых (перестраховочных) организаций</w:t>
            </w:r>
          </w:p>
          <w:bookmarkEnd w:id="3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15-й сессии Консультативного комитета по защите прав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интеллектуальной собственности (ВОИС)</w:t>
            </w:r>
          </w:p>
          <w:bookmarkEnd w:id="3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XIII Евразийском экономическом форуме в Вероне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ежегодной конференции Международной организации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ценным бумагам (IOSCO)</w:t>
            </w:r>
          </w:p>
          <w:bookmarkEnd w:id="3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ежегодной Международной конференции Европейской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налоговых администраций (IOTA)</w:t>
            </w:r>
          </w:p>
          <w:bookmarkEnd w:id="3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ежегодном собрании Международного валютного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Всемирного банка</w:t>
            </w:r>
          </w:p>
          <w:bookmarkEnd w:id="4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ежегодном форуме Организации 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  <w:bookmarkEnd w:id="4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заседании Комитета по инновациям, конкуренции и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частному партнерству ЕЭК ООН</w:t>
            </w:r>
          </w:p>
          <w:bookmarkEnd w:id="4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Совета Международной организации по миграции (МОМ)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конференциях, семинарах, заседаниях и иных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для Азии и Тихого Океана (ЭСКАТО)</w:t>
            </w:r>
          </w:p>
          <w:bookmarkEnd w:id="4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пленарном заседании Евразийской группы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  <w:bookmarkEnd w:id="4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совместном мероприятии в сфере обмена опытом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условий ведения предпринимательской деятельности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сельскохозяйственной продукции и поставщиков сельскохозяйственных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(исполнителей работ) посредством упрощения нормативно-правового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регулирования, упразднения разрешительных требований и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исполнение пункта 3 плана мероприятий на 2019 – 2023 годы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Продовольственной и сельскохозяйственной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от 12 ноября 2013 года, одобренного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Евразийской экономической комиссии от 21 мая 2019 г. № 90</w:t>
            </w:r>
          </w:p>
          <w:bookmarkEnd w:id="4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учебном семинаре Международной организации комиссий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бумагам (IOSCO) </w:t>
            </w:r>
          </w:p>
          <w:bookmarkEnd w:id="4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Участие во встрече старших должностных лиц Алматинского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миграции</w:t>
            </w:r>
          </w:p>
          <w:bookmarkEnd w:id="4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во втором диалоге "Соединяя Евразию – от Атлантики до Тихого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Океана"</w:t>
            </w:r>
          </w:p>
          <w:bookmarkEnd w:id="4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Участие во встрече старших должностных лиц Пражского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миграции</w:t>
            </w:r>
          </w:p>
          <w:bookmarkEnd w:id="4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Участие во встрече с представителями Всемирной федерации бирж (WFE)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членства</w:t>
            </w:r>
          </w:p>
          <w:bookmarkEnd w:id="5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 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рабочей встречи с представителями Европейского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промышленности и агропромышленного комплекса</w:t>
            </w:r>
          </w:p>
          <w:bookmarkEnd w:id="5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рабочей встречи с представителями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Государства Израиль с целью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взаимовыгодного сотрудничества между Евразийской экономической комиссией,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 – членами Евразийского экономического союза и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Израиль в области сельского хозяйства</w:t>
            </w:r>
          </w:p>
          <w:bookmarkEnd w:id="5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качестве наблюдателя в 8-й конференции министров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хозяйства государств – членов Организации исламского сотрудничества </w:t>
            </w:r>
          </w:p>
          <w:bookmarkEnd w:id="5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бизнес-форуме "ЕАЭС – Монголия"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бизнес-форуме "ЕАЭС – Республика Куба"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заседании совместной рабочей группы по взаимодействию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Республикой Молдова</w:t>
            </w:r>
          </w:p>
          <w:bookmarkEnd w:id="5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совместной комиссии по сотрудничеству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Королевства Камбоджа</w:t>
            </w:r>
          </w:p>
          <w:bookmarkEnd w:id="5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совместной комиссии по сотрудничеству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Республики Чили</w:t>
            </w:r>
          </w:p>
          <w:bookmarkEnd w:id="5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мероприятиях Организации Объединенных Наций по промышленному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 (ЮНИДО)</w:t>
            </w:r>
          </w:p>
          <w:bookmarkEnd w:id="5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семинарах, круглых столах, конференциях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сельскохозяйственной организации Объединенных Наций (ФАО)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 плана мероприятий на 2019 – 2023 годы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Продовольственной и сельскохозяйственной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от 12 ноября 2013 года</w:t>
            </w:r>
          </w:p>
          <w:bookmarkEnd w:id="5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3-й Генеральной Ассамблее Исламской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продовольственной безопасности</w:t>
            </w:r>
          </w:p>
          <w:bookmarkEnd w:id="5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3-й Международной китайской выставке импортных товаров и услуг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XIII Евразийском экономическом форуме в Вероне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Международной промышленной выставке "Большая промышленная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неделя", проведение заседания Совета по промышленной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Евразийского экономического союза</w:t>
            </w:r>
          </w:p>
          <w:bookmarkEnd w:id="6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Комитета по субсидиям и компенсационным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  <w:bookmarkEnd w:id="6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заседаниях рабочих групп в рамках меморандумов,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правительствами третьих стран (Чили,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Перу, Корея, Китай, Камбоджа, Куба)</w:t>
            </w:r>
          </w:p>
          <w:bookmarkEnd w:id="6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заседаниях технической рабочей группы по семенным схемам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(кодексам) Организации экономического сотрудничества и развития (ОЭСР)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сертификации семян сельскохозяйственных растений</w:t>
            </w:r>
          </w:p>
          <w:bookmarkEnd w:id="6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Проведение рабочих встреч с представителями 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сахару (МОС) с целью подписания меморандума о взаимопонимании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Международной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сахару </w:t>
            </w:r>
          </w:p>
          <w:bookmarkEnd w:id="6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мероприятиях по взаимодействию с Союзом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Германии (VDMA)</w:t>
            </w:r>
          </w:p>
          <w:bookmarkEnd w:id="6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Проведение рабочих встреч с представителями Международного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учету животных (ICAR) по вопросам агропромышленной политики</w:t>
            </w:r>
          </w:p>
          <w:bookmarkEnd w:id="6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Участие в семинарах, круглых столах, конференциях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сельскохозяйственной организации Объединенных Наций (ФАО)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 плана мероприятий на 2019 – 2023 годы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Продовольственной и сельскохозяйственной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от 12 ноября 2013 года</w:t>
            </w:r>
          </w:p>
          <w:bookmarkEnd w:id="6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 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Алжирской Народной Демократической Республики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Алжирской Народной Демократической Республикой, с другой стороны</w:t>
            </w:r>
          </w:p>
          <w:bookmarkEnd w:id="6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заседаниях Совета по торговле услугами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рабочих группах по внутреннему регулированию,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услугами и правилам Генерального соглашения по торговле услугами (ГАТС)</w:t>
            </w:r>
          </w:p>
          <w:bookmarkEnd w:id="6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заседании Комитета по региональным торговым соглашениям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  <w:bookmarkEnd w:id="7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заседании Совета по торговле товарами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7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Комитета по правилам происхождения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  <w:bookmarkEnd w:id="7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вопросам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триггерных и двусторонних защитных мер в соответствии со статьями 2.10 и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 года</w:t>
            </w:r>
          </w:p>
          <w:bookmarkEnd w:id="7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многосторонних мероприятиях по присоединению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 Всемирной торговой организации</w:t>
            </w:r>
          </w:p>
          <w:bookmarkEnd w:id="7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Проведение переговоров по изменению тарифных обязательств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  <w:bookmarkEnd w:id="7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переговоров по изменению тарифных обязательств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  <w:bookmarkEnd w:id="7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Проведение проверочных визитов в рамках проводимых 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7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проверочных визитов в рамках проводимых 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7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мероприятиях по случаю начала имплементации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Сербией, с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от 25 октября 2019 года</w:t>
            </w:r>
          </w:p>
          <w:bookmarkEnd w:id="7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судебных разбирательствах по линии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8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международной выставке импортных товаров (China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Import Expo)</w:t>
            </w:r>
          </w:p>
          <w:bookmarkEnd w:id="8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Проведение восьмого раунда переговоров о заключении соглашения о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Государством Израиль, с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8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Проведение консультаций по вопросам заключения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членами, с одной стороны, и Советом сотрудничества арабских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Персидского залива, с другой стороны</w:t>
            </w:r>
          </w:p>
          <w:bookmarkEnd w:id="8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Проведение консультаций по вопросам заключения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Монголией, с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8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  <w:bookmarkEnd w:id="8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Комитета по региональным торговым соглашениям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  <w:bookmarkEnd w:id="8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заседаниях комитетов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8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XIII Евразийском экономическом форуме в Вероне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Участие в заседании подкомитета по таможенному сотрудничеству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 года</w:t>
            </w:r>
          </w:p>
          <w:bookmarkEnd w:id="8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конференции министров по линии Конференции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торговле и развитию (ЮНКТАД)</w:t>
            </w:r>
          </w:p>
          <w:bookmarkEnd w:id="8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Проведение переговоров о заключении соглашения о зоне свободной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  <w:bookmarkEnd w:id="9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Индонезии по вопросу заключения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Республикой Индонезией, с другой стороны</w:t>
            </w:r>
          </w:p>
          <w:bookmarkEnd w:id="9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Исламской Республики Иран по вопросу заключения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9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Участие в Глобальном форуме по торговле Организации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9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Проведение первого заседания совместного комитета по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экономическому сотрудничеству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Южноамериканским общим рынком (МЕРКОСУР)</w:t>
            </w:r>
          </w:p>
          <w:bookmarkEnd w:id="9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Проведение переговоров по вопросам разработки и применения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верификации происхождения товаров в рамках реализации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зоне свободной торговли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Сербией,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от 25 октября 2019 года</w:t>
            </w:r>
          </w:p>
          <w:bookmarkEnd w:id="9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Проведение переговоров по изменению тарифных обязательств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  <w:bookmarkEnd w:id="9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Проведение переговоров по изменению тарифных обязательств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  <w:bookmarkEnd w:id="9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форуме "Познаем Евразию"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Проведение проверочных визитов в рамках проводимых специальных защитных,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9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Проведение проверочных визитов в рамках проводимых специальных защитных,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9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саммите лидеров экономик Азиатско-Тихоокеанского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(АТЭС)</w:t>
            </w:r>
          </w:p>
          <w:bookmarkEnd w:id="10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Участие в заседании Органа Всемирной торговой организации по обзору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политики Кыргызской Республики</w:t>
            </w:r>
          </w:p>
          <w:bookmarkEnd w:id="10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Участие в судебных разбирательствах по линии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0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Проведение переговоров о заключении соглашения о зоне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Индией,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10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 Блок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15-м заседании Комиссии по фитосанитарным мерам (КФМ)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ежегодной встрече регуляторов в сфере обращения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 (DIA 2020 Global Annual Meeting)</w:t>
            </w:r>
          </w:p>
          <w:bookmarkEnd w:id="10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Проведение рабочей встречи с представителями Европейского директората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контролю качества лекарственных препаратов и здравоохранению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обсуждения вопросов по заключению Меморандума о сотрудничестве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Европейским директоратом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контролю качества лекарственных препаратов и здравоохранению</w:t>
            </w:r>
          </w:p>
          <w:bookmarkEnd w:id="10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Проведение встречи с представителями регионального бюро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бюро Всемирной организации здравоохранения с целью обсуждения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заключению Меморандума о сотрудничестве между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Европейским бюро Всемирной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</w:t>
            </w:r>
          </w:p>
          <w:bookmarkEnd w:id="10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29-й Конференции Региональной комиссии Всемирной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животных в рамках пилотной программы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 – 2020 годы по реализации Меморандума о взаимопонимании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Всемирной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 года</w:t>
            </w:r>
          </w:p>
          <w:bookmarkEnd w:id="10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ежегодном форуме регуляторов медицинских изделий (IMDRF)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заседании совместной рабочей группы по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Республикой Молдова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консультативно-практическом семинаре по вопросам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</w:t>
            </w:r>
          </w:p>
          <w:bookmarkEnd w:id="10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Генеральной ассамблеи Европейского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аккредитации (EA)</w:t>
            </w:r>
          </w:p>
          <w:bookmarkEnd w:id="10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Генеральной ассамблеи 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стандартизации (ИСО)</w:t>
            </w:r>
          </w:p>
          <w:bookmarkEnd w:id="11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заседании Комитета по техническим барьерам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1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Регионального комитета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</w:t>
            </w:r>
          </w:p>
          <w:bookmarkEnd w:id="11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Комиссии Кодекс Алиментариус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заседании Комитета Комиссии Кодекс Алиментариус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загрязняющим примесям в пищевых продуктах </w:t>
            </w:r>
          </w:p>
          <w:bookmarkEnd w:id="11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Обзорной конференции ООН по вопросам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политики в сфере конкуренции и защиты прав потребителей</w:t>
            </w:r>
          </w:p>
          <w:bookmarkEnd w:id="11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семинарах, консультациях, круглых столах для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в сфере технического регулирования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бизнес-сообщества Монголии по вопросам применения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регламентов Евразийского экономического союза в рамках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и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стандарту и метрологии Монголии в области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аккредитации от 4 октября 2017 года</w:t>
            </w:r>
          </w:p>
          <w:bookmarkEnd w:id="11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форуме Бельгийско-Люксембургской торговой палаты 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Федерации "Европейский союз и Евразийский экономический союз: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формирующаяся бизнес-среда, перспективы экономического воздействия"</w:t>
            </w:r>
          </w:p>
          <w:bookmarkEnd w:id="11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70-й сессии Совета Европейской и Средиземноморской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карантину и защите растений</w:t>
            </w:r>
          </w:p>
          <w:bookmarkEnd w:id="11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XIII Евразийском экономическом форуме в Вероне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Генеральной сессии Международной электротехнической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комиссии (МЭК)</w:t>
            </w:r>
          </w:p>
          <w:bookmarkEnd w:id="11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Комитета по техническим барьерам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1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Комитета Комиссии Кодекс Алиментариус по гигиене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пищевых продуктов</w:t>
            </w:r>
          </w:p>
          <w:bookmarkEnd w:id="12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Консультативного совета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12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Участие в заседании Межгосударственного совета по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метрологии и сертификации </w:t>
            </w:r>
          </w:p>
          <w:bookmarkEnd w:id="12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Участие в заседании Межправительственного совета по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 государств – участников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 в рамках исполнения Плана мероприятий на 2019 – 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Меморандума об углублении взаимодействия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Исполнительным комитетом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 от 27 ноября 2018 года</w:t>
            </w:r>
          </w:p>
          <w:bookmarkEnd w:id="12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Участие в заседании по политике в области стандартизации и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нормативного регулирования ЕЭК ООН</w:t>
            </w:r>
          </w:p>
          <w:bookmarkEnd w:id="12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Участие в заседании совместной рабочей группы по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Правительством Республики Куба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31 мая 2018 года</w:t>
            </w:r>
          </w:p>
          <w:bookmarkEnd w:id="12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совместном заседании Генеральной ассамблеи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форума по аккредитации (IAF) и Международного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аккредитации лабораторий (ILAC)</w:t>
            </w:r>
          </w:p>
          <w:bookmarkEnd w:id="12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во Всемирном форуме для согласования правил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транспортных средств</w:t>
            </w:r>
          </w:p>
          <w:bookmarkEnd w:id="12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 Блок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рабочей встречи с представителями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Литовской Республики и Ассоциации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по вопросу упрощения транзитного перемещения товаров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взаимной торговли между Евразийским экономическим союзом и Европейским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союзом</w:t>
            </w:r>
          </w:p>
          <w:bookmarkEnd w:id="12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подгрупп рабочей группы по рамочным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облегчения международной торговли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2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заседании Постоянного технического комитета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3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рабочей группы по пересмотренной Киотской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  <w:bookmarkEnd w:id="13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рабочей группы по рамочным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облегчения международной торговли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3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заседании рабочей группы по электронной торговле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3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работе 35-й сессии форума Центра Организации 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Наций по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(СЕФАКТ ООН) в рамках взаимодействия по вопросам внедрения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"единого окна"</w:t>
            </w:r>
          </w:p>
          <w:bookmarkEnd w:id="13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рабочей группы по организации информационного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Социалистической Республикой Вьетнам, с другой стороны, от 29 мая 2015 года</w:t>
            </w:r>
          </w:p>
          <w:bookmarkEnd w:id="13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совместной рабочей группы, учрежденной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 года</w:t>
            </w:r>
          </w:p>
          <w:bookmarkEnd w:id="13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заседании Управляющего комитета пересмотренной Киотской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13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переговорах по заключению соглашения о свободной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Государством Израиль, с другой стороны</w:t>
            </w:r>
          </w:p>
          <w:bookmarkEnd w:id="13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работе очередных сессий Совета Всемирной таможенной организации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заседании Постоянного технического комитета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3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Проведение переговоров по вопросам реализации Соглашения об обмене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Республики, от 6 июня 2019 года</w:t>
            </w:r>
          </w:p>
          <w:bookmarkEnd w:id="14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Проведение рабочей встречи с представителями бизнес-сообщества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Соединенных Штатов Америки по вопросам таможенного 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организуемой представительством Торговой палаты Соединенных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Америки в России</w:t>
            </w:r>
          </w:p>
          <w:bookmarkEnd w:id="14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Проведение рабочей встречи с представителями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в рамках реализации положений Меморандума о взаимопонимании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  <w:bookmarkEnd w:id="14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Азиатско-Тихоокеанском форуме по упрощению процедур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Азии и Тихого океана (ЭСКАТО)</w:t>
            </w:r>
          </w:p>
          <w:bookmarkEnd w:id="14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заседаниях рабочей группы по таможенным вопросам,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транспортом (WP.30), Комитета по внутреннему транспорту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Административного комитета Таможенной конвенции 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перевозке грузов с применением книжки МДП</w:t>
            </w:r>
          </w:p>
          <w:bookmarkEnd w:id="14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рабочей группы по пересмотренной Киотской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  <w:bookmarkEnd w:id="14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заседании рабочей группы по рамочным стандартам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облегчения международной торговли Всемирной таможенной организации</w:t>
            </w:r>
          </w:p>
          <w:bookmarkEnd w:id="14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рабочей группы по железнодорожному транспорту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  <w:bookmarkEnd w:id="14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рабочей группы по интермодальным перевозкам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логистике Комитета по внутреннему транспорту ЕЭК ООН</w:t>
            </w:r>
          </w:p>
          <w:bookmarkEnd w:id="14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Управляющего комитета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14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Участие в переговорах по реализации статьи 7.7 Временного соглашения,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ведущего к образованию зоны свободной торговли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стороны, от 17 мая 2018 года</w:t>
            </w:r>
          </w:p>
          <w:bookmarkEnd w:id="15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заседании министров транспорта государств – членов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15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заседаниях рабочей группы по таможенным вопросам,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транспортом, Комитета по внутреннему транспорту ЕЭК ООН</w:t>
            </w:r>
          </w:p>
          <w:bookmarkEnd w:id="15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международном транспортно-экономическом форуме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рабочей встрече с представителями Австрийского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агентства по вопросам энергетики и инфраструктуры</w:t>
            </w:r>
          </w:p>
          <w:bookmarkEnd w:id="15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Всемирного конгресса Международного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автомобильного транспорта (IRU)</w:t>
            </w:r>
          </w:p>
          <w:bookmarkEnd w:id="15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заседании Генеральной ассамблеи Международного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железнодорожного транспорта (UIC)</w:t>
            </w:r>
          </w:p>
          <w:bookmarkEnd w:id="15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Комиссии Организации сотрудничества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(ОСЖД)</w:t>
            </w:r>
          </w:p>
          <w:bookmarkEnd w:id="15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Комитета по транспорту Экономической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океана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(ЭСКАТО) </w:t>
            </w:r>
          </w:p>
          <w:bookmarkEnd w:id="15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министров транспорта государств – членов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 (ШОС)</w:t>
            </w:r>
          </w:p>
          <w:bookmarkEnd w:id="15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заседании рабочей группы по развитию интермодальных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логистики Комитета по внутреннему транспорту ЕЭК ООН</w:t>
            </w:r>
          </w:p>
          <w:bookmarkEnd w:id="15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Международном транспортном форуме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рабочей группы по развитию сухих портов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комиссии Организации Объединенных Наций для Азии и Тихого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океана (ЭСКАТО)</w:t>
            </w:r>
          </w:p>
          <w:bookmarkEnd w:id="16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заседании рабочей группы по реализации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 года</w:t>
            </w:r>
          </w:p>
          <w:bookmarkEnd w:id="16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заседании Электроэнергетического совета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  <w:bookmarkEnd w:id="16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конференции по вопросам развития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</w:t>
            </w:r>
          </w:p>
          <w:bookmarkEnd w:id="16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Международной конференции "Нефть и газ Узбекистана"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рабочей встрече с представителями Немецкого 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агентства DENA по вопросам энергетики и инфраструктуры</w:t>
            </w:r>
          </w:p>
          <w:bookmarkEnd w:id="16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рабочей встрече с представителями Европейской сети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газотранспортных систем ENTSOG по вопросам энергетики и инфраструктуры</w:t>
            </w:r>
          </w:p>
          <w:bookmarkEnd w:id="16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 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рабочих встреч с представителями Генерального директората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конкуренции Европейской Комиссии по вопросам в сфере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антимонопольного регулирования</w:t>
            </w:r>
          </w:p>
          <w:bookmarkEnd w:id="16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рабочих встреч с представителями Европейской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отмены платы за роуминг</w:t>
            </w:r>
          </w:p>
          <w:bookmarkEnd w:id="16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35-м форуме Центра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(СЕФАКТ ООН)</w:t>
            </w:r>
          </w:p>
          <w:bookmarkEnd w:id="16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выездном семинаре Венгерского регионального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конкуренции Организации экономического сотрудничества и развития (ОЭСР)</w:t>
            </w:r>
          </w:p>
          <w:bookmarkEnd w:id="16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ежегодной конференции по конкуренции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конкурентной сети (International Competitive Network)</w:t>
            </w:r>
          </w:p>
          <w:bookmarkEnd w:id="17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Межгосударственного совета по антимонопольной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Штаба по совместным расследованиям нарушений антимонопольного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законодательства</w:t>
            </w:r>
          </w:p>
          <w:bookmarkEnd w:id="17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конференции "Европейский день конкуренции", проведение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 с представителями Федерального ведомства по картелям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Германия (Bundeskartellamt) по вопросам в сфере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антимонопольного регулирования</w:t>
            </w:r>
          </w:p>
          <w:bookmarkEnd w:id="17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региональной встрече по государственным закупкам для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Центральной и Восточной Европы, Центральной Азии и Кавказа, организуемой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Европейским банком реконструкции и развития (ЕБРР)</w:t>
            </w:r>
          </w:p>
          <w:bookmarkEnd w:id="17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тематическом семинаре по вопросам конкуренции,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развития, организуемом Европейским банком реконструкции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(ЕБРР) при содействии Всемирной торговой организации</w:t>
            </w:r>
          </w:p>
          <w:bookmarkEnd w:id="17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Глобальном форуме по конкуренции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17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расширенном Глобальном семинаре по государственным закупкам,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организуемом Европейским банком реконструкции и развития (ЕБРР)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содействии Всемирной торговой организации</w:t>
            </w:r>
          </w:p>
          <w:bookmarkEnd w:id="17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семинаре Венгерского регионального центра по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  <w:bookmarkEnd w:id="17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8-й конференции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пересмотру всех аспектов комплекса согласованных на многосторонней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основе справедливых принципов и правил для контроля за ограничительной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деловой практикой</w:t>
            </w:r>
          </w:p>
          <w:bookmarkEnd w:id="17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мероприятии для представителей региональных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имеющих наднациональные полномочия в сфере конкуренции</w:t>
            </w:r>
          </w:p>
          <w:bookmarkEnd w:id="17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 Блок члена Коллегии (Министра) по внутренним рынкам, информатизации,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информационно-коммуникационным технологиям</w:t>
            </w:r>
          </w:p>
          <w:bookmarkEnd w:id="180"/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28-м Экономико-экологическом форуме Организации по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сотрудничеству в Европе (ОБСЕ)</w:t>
            </w:r>
          </w:p>
          <w:bookmarkEnd w:id="18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переговоров по вопросам реализации Соглашения об обмене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Республики, от 6 июня 2019 года</w:t>
            </w:r>
          </w:p>
          <w:bookmarkEnd w:id="182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рабочих встреч с представителями Всемирной торговой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площадке Объединенного венского института с целью обмена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влияния торговой политики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функционирование внутреннего рынка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презентации деятельности Евразийского экономического союза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устранению барьеров, изъятий и ограничений на внутреннем рынке</w:t>
            </w:r>
          </w:p>
          <w:bookmarkEnd w:id="183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Евразийском экономическом форуме "Бизнес-диалог в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Евразии – пример Франции"</w:t>
            </w:r>
          </w:p>
          <w:bookmarkEnd w:id="184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конференциях, семинарах, заседаниях и иных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внутренних рынков, информатизации,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коммуникационных технологий, в том числе с участием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Программы сотрудничества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Конференцией ООН по торговле и развитию (ЮНКТАД)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2020 – 2022 годы</w:t>
            </w:r>
          </w:p>
          <w:bookmarkEnd w:id="185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форуме по вопросам формирования единого рынка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конференциях, семинарах, заседаниях и иных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внутренних рынков, информатизации,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коммуникационных технологий, в том числе с участием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комиссии Организации Объединенных Наций для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(ЭСКАТО)</w:t>
            </w:r>
          </w:p>
          <w:bookmarkEnd w:id="186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работе экспертной подгруппы по цифровой повестке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группы по взаимодействию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Сингапур</w:t>
            </w:r>
          </w:p>
          <w:bookmarkEnd w:id="187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 года</w:t>
            </w:r>
          </w:p>
          <w:bookmarkEnd w:id="188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рабочей группы по организации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обмена с таможенной службой Социалистической Республики Вьетнам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 года</w:t>
            </w:r>
          </w:p>
          <w:bookmarkEnd w:id="189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конференциях, семинарах, заседаниях и других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внутренних рынков, информатизации,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коммуникационных технологий, в том числе с участием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и развития (ОЭСР)</w:t>
            </w:r>
          </w:p>
          <w:bookmarkEnd w:id="190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Общественном форуме Всемирной торговой организации 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форуме "Неделя нетарифных мер регулирования – 2020"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во 2-й конференции по правилам определения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  <w:bookmarkEnd w:id="191"/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