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7fe7" w14:textId="a7a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апреля 2020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8"/>
        <w:gridCol w:w="3428"/>
        <w:gridCol w:w="5444"/>
      </w:tblGrid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Ярошевич Дмитрий Викторович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21"/>
        <w:gridCol w:w="2921"/>
        <w:gridCol w:w="6458"/>
      </w:tblGrid>
      <w:tr>
        <w:trPr>
          <w:trHeight w:val="30" w:hRule="atLeast"/>
        </w:trPr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Акылжан Маликович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Казахстан;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21"/>
        <w:gridCol w:w="2921"/>
        <w:gridCol w:w="6458"/>
      </w:tblGrid>
      <w:tr>
        <w:trPr>
          <w:trHeight w:val="30" w:hRule="atLeast"/>
        </w:trPr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 Юрий Михайлович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Республики Беларусь;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Червякова А.В. и Абылкасымову М.Е.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