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b649" w14:textId="bf1b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 для работы во взрывоопасных средах" (ТР ТС 012/2011),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 для работы во взрывоопасных средах" (ТР ТС 012/2011)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декабря 2020 года № 158.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 для работы во взрывоопасных средах" (ТР ТС 012/2011);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 для работы во взрывоопасных средах" (ТР ТС 012/2011) и осуществления оценки соответствия объектов технического регулирования.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18 октября 2011 г. № 825 "О принятии технического регламента Таможенного союза "О безопасности оборудования для работы во взрывоопасных средах" признать утратившим силу.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2020 г. № 158</w:t>
            </w:r>
          </w:p>
        </w:tc>
      </w:tr>
    </w:tbl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 для работы во взрывоопасных средах" (ТР ТС 012/2011)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22.11.2022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26.02.2026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оборудованию для взрывоопасных сред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 и 2, подпункты 1 – 8, 10 и 12 – 22 пункта 3, пункты 4, 5 – 9 и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II – 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31610.0-2019 (IEC 60079-0:2017) "Взрывоопасные среды. Часть 0. Оборудование. Общие требования"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31610.0-2014 (IEC 60079-0:2011) "Взрывоопасные среды. Часть 0. Оборудование. Общие требования"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31610.40-2017/IEC/TS 60079-40:2015 "Взрывоопасные среды.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40. Требования к технологическим уплотнениям между легковоспламеняющимися технологическими жидкостями и электрическими системами"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61241-0-2011 "Электрооборудование, применяемое в зонах, опасных по воспламенению горючей пыли. Часть 0. Общие требования"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"взрывонепроницаемые оболочки "d"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60079-1-2011 "Взрывоопасные среды. Часть 1. Оборудование с видом взрывозащиты "взрывонепроницаемые оболочки "d"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60079-1-2013 "Взрывоопасные среды. Часть 1. Оборудование с видом взрывозащиты "взрывонепроницаемые оболочки "d"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"оболочки под избыточным давлением "p"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60079-2-2011 "Взрывоопасные среды. Часть 2. Оборудование с видом взрывозащиты заполнение или продувка оболочки под избыточным давлением "p"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60079-2-2013 "Взрывоопасные среды. Часть 2. Оборудование с видом взрывозащиты "оболочки под избыточным давлением "р"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"кварцевое заполнение оболочки "q"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31610.5-2017 (IEC 60079-5:2015) "Взрывоопасные среды. Часть 5. Оборудование с видом взрывозащиты "кварцевое заполнение "q"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60079-5-2012 "Взрывоопасные среды. Часть 5. Оборудование с видом взрывозащиты "кварцевое заполнение оболочки "q"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"масляное заполнение оболочки "o"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31610.6-2015/IEC 60079-6:2015 "Взрывоопасные среды. Часть 6. Оборудование с видом взрывозащиты "заполнение оболочки жидкостью "o"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60079-6-2012 "Взрывоопасные среды. Часть 6. Оборудование с видом взрывозащиты "масляное заполнение оболочки "o"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Повышенная защита вида "e"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31610.7-2017 (IEC 60079-7:2015) "Взрывоопасные среды. Часть 7. Оборудование. Повышенная защита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"е"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60079-7-2012 "Взрывоопасные среды. Часть 7. Оборудование. Повышенная защита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"е"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зон. Взрывоопасные газовые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60079-10-1-2011 "Взрывоопасные среды. Часть 10-1. Классификация зон.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газовые среды"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60079-10-1-2013 "Взрывоопасные среды. Часть 10-1. Классификация зон.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газовые среды"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31610.10-1-2022 (IEC 60079-10-1:2020) "Взрывоопасные среды. Часть 10-1. Классификация зон. Взрывоопасные газовые среды"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зон. Взрывоопасные пылевые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31610.10-2-2017/IEC 60079-10-2:2015 (IEC 60079-10-2:2015) "Взрывоопасные среды. Часть 10-2. Классификация зон. Взрывоопасные пылевые среды"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60079-10-2-2011 "Взрывоопасные среды. Часть 10-2. Классификация зон. Взрывоопасные пылевые среды"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"искробезопасная электрическая цепь "i"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31610.11-2012/IEC 60079-11:2006 "Электрооборудование для взрывоопасных газовых сред. Часть 11. Искробезопасная электрическая цепь "i"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31610.11-2014 (IEC 60079-11:2011) "Взрывоопасные среды. Часть 11. Оборудование с видом взрывозащиты "искробезопасная электрическая цепь "i"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61241-11-2011 "Электрооборудование, применяемое в зонах, опасных по воспламенению горючей пыли. Часть 11. Искробезопасное оборудование "iD"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60079-27-2012 "Взрывоопасные среды. Часть 27. Концепция искробезопасной системы полевой шины (FISCO)"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оборудования помещениями под избыточным давлением "p" и помещениями с искусственной вентиляцией "v"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31610.13-2014 (IEC 60079-13:2010) "Взрывоопасные среды. Часть 13. Защита оборудования помещениями под избыточным давлением "р"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31610.13-2019 (IEC 60079-13:2017) "Взрывоопасные среды. Часть 13. Защита оборудования помещениями под избыточным давлением "p" и помещениями с искусственной вентиляцией "v"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выбор и монтаж электроустановок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60079-14-2011 "Взрывоопасные среды. Часть 14. Проектирование, выбор и монтаж электроустановок"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60079-14-2013 "Взрывоопасные среды. Часть 14. Проектирование, выбор и монтаж электроустановок"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"n"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1, 2 и 5 статьи 4, раздел IV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31610.15-2014/IEC 60079-15:2010 "Взрывоопасные среды. Часть 15. Оборудование с видом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взрывозащиты "n"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31610.15-2012/IEC 60079-15:2005 "Электрооборудование для взрывоопасных газовых сред. Часть 15. Конструкция, испытания и маркировка электрооборудования с видом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"n"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31610.15-2020 (IEC 60079-15:2017) "Взрывоопасные среды. Часть 15. Оборудование с видом взрывозащиты "n"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техническое обслуживание электроустановок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60079-17-2011 "Взрывоопасные среды. Часть 17. Проверка и техническое обслуживание электроустановок"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60079-17-2013 "Взрывоопасные среды. Часть 17. Проверка и техническое обслуживание электроустановок"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"герметизация компаундом "m"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31610.18-2016/IEC 60079-18:2014 "Взрывоопасные среды. Часть 18. Оборудование с видом взрывозащиты "герметизация компаундом "m"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61241-18-2011 "Электрооборудование, применяемое в зонах, опасных по воспламенению горючей пыли. Часть 18. Защита компаундом "mD"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60079-18-2012 "Взрывоопасные среды. Часть 18. Оборудование с видом взрывозащиты "герметизация компаундом "m"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проверка и восстановление электрооборудования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1, 2 и 5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31610.19-2014/IEC 60079-19:2010 "Взрывоопасные среды. Часть 19. Ремонт, проверка и восстановление электрооборудования"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31610.19-2022 (IEC 60079-19:2019)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"Взрывоопасные среды. Часть 19. Текущий ремонт, капитальный ремонт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восстановление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Искробезопасные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31610.39-2017 (IEC TS 60079-39:2015) "Взрывоопасные среды.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39. Искробезопасные системы с электронным ограничением длительности искрового разряда"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60079-25-2016 "Среды взрывоопасные. Часть 25. Искробезопасные системы"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31610.25-2022 (IEC 60079-25:2020)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"Взрывоопасные среды. Часть 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Искробезопасные системы"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52350.25-2006 (МЭК 60079-25:2003) "Электрооборудование для взрывоопасных газовых сред. Часть 25. Искробезопасные системы"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60079-25-2012 "Взрывоопасные среды. Часть 25. Искробезопасные системы"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 уровнем взрывозащиты оборудования Ga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31610.26-2016/IEC 60079-26:2014 "Взрывоопасные среды. Часть 26. Оборудование с уровнем взрывозащиты оборудования Gа"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31610.26-2023 (IEC 60079-26:2021) "Взрывоопасные среды. Часть 26. Оборудование с разделительными элементами или комбинацией уровней взрывозащиты"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01.07.2026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31610.26-2012/IEC 60079-26:2006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"Взрывоопасные среды. Часть 26. Оборудование с уровнем взрывозащиты оборудования Gа"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оборудования и передающих систем, использующих оптическое излучение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31610.28-2017 (IEC 60079-28:2015) "Взрывоопасные среды. Часть 28. Защита оборудования и передающих систем, использующих оптическое излучение"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31610.28-2012/IEC 60079-28:2006 "Взрывоопасные среды. Часть 28. Защита оборудования и передающих систем, использующих оптическое излучение"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Газоанализаторы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 и 2, подпункты 1 – 8 и 12 – 22 пункта 3, пункт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60079-29-1-2013 "Взрывоопасные среды. Часть 29-1. Газоанализаторы. Требования к эксплуатационным характеристикам газоанализаторов горючих газов"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60079-29-2-2013 (IEC 60079-29-2:2007)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29-2. Газоанализаторы. Требования к выбору, монтажу, применению и техническому обслуживанию газоанализаторов горючих газов и кислорода"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60079-29-2-2024 "Взрывоопасные среды. Часть 29-2. Газоанализаторы. Требования к выбору, монтажу, применению и техническому обслуживанию газоанализаторов горючих газов и кислорода"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60079-29-3-2013 "Взрывоопасные среды. Часть 29-3. Газоанализаторы. Руководство по функциональной безопасности стационарных газоаналитических систем"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52350.29.1-2010 (МЭК 60079-29-1:2007)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29-1. Газоанализаторы. Общие технические требования и методы испытаний газоанализаторов горючих газов"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52350.29.2-2010 (МЭК 60079-29-2:2007)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29-2. Газоанализаторы. Требования к выбору, монтажу, применению и техническому обслуживанию газоанализаторов горючих газов и кислорода"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52350.29.4-2011 (МЭК 60079-29-4:2009)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29-4. Газоанализаторы. Общие технические требования и методы испытаний газоанализаторов горючих газов с открытым оптическим каналом"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31610.29-4-2023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60079-29-4:2009) "Взрывоопасные среды. Часть 29-4. Газоанализаторы.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 требования и методы испытаний газоанализаторов горючих газов с открытым оптическим каналом"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Резистивный распределенный электронагреватель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 и 2, подпункты 1 – 8 и 12 – 22 пункта 3, пункт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31610.30-1-2017 (IEC/IEEE 60079-30-1:2015)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30-1. Нагреватели сетевые электрические резистивные. Общие требования и требования к испытаниям"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31610.30-2-2017 (IEC/IEEE 60079-30-2:2015)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30-2. Нагреватели сетевые электрические резистивные. Руководство по проектированию, установке и техобслуживанию"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60079-30-1-2011 "Взрывоопасные среды. Резистивный распределенный электронагреватель. Часть 30-1.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60079-30-2-2011 "Взрывоопасные среды. Электронагреватель резистивный распределенный. Часть 30-2. Руководство по проектированию, установке и техническому обслуживанию"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воспламенения пыли оболочками "t"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 и 2, подпункты 1 – 8 и 12 – 22 пункта 3, пункт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60079-31-2013 "Взрывоопасные среды. Часть 31. Оборудование с защитой от воспламенения пыли оболочками "t"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31610.31-2024 (IEC 60079-31:2022) "Взрывоопасные среды. Часть 31. Оборудование с защитой от воспламенения пыли оболочкой "t""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60079-31-2010 "Взрывоопасные среды. Часть 31. Оборудование с видом взрывозащиты от воспламенения пыли "t"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31610.32-1-2015/IEC/TS 60079-32-1:2013 "Взрывоопасные среды.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32-1. Электростатика. Опасные проявления. Руководство"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31613-2012 "Электростатическая искробезопасность. Общие технические требования и методы испытаний"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вид взрывозащиты "s"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22782.3-77 "Электрооборудование взрывозащищенное со специальным видом взрывозащиты. Технические требования и методы испытаний"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31610.33-2014 (IEC 60079-33:2012) "Взрывоопасные среды. Часть 33. Оборудование со специальным видом защиты "s"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светильники для применения в шахтах, опасных по рудничному газу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 и 2, подпункты 1 – 8 и 12 – 22 пункта 3, пункт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31610.35-1-2014 (IEC 60079-35-1:2011)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35-1. Головные светильники для применения в шахтах, опасных по рудничному газу. Общие требования и методы испытаний, относящиеся к риску взрыва"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31611.2-2012 (IEC 62013-2:2005) "Головные светильники для применения в шахтах, опасных по газу. Часть 2. Эксплуатационные и другие характеристики, относящиеся к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60079-35-2-2013 "Взрывоопасные среды. Часть 35-2. Головные светильники для применения в шахтах, опасных по рудничному газу. Эксплуатационные и другие характеристики, относящиеся к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Взрывоопасные среды. Применение систем качества для производства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 и 2, подпункты 1 – 8, 10 и 12 – 22 пункта 3, пункты 4, 5 – 9 и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II – 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ИСО/МЭК 80079-34-2013 "Взрывоопасные среды. Часть 34. Применение систем качества для производства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Неэлектрическое оборудование для взрывоопасных сред. Общие требования и методы испытаний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2, 4, подпункты 1 – 8 и 12 – 22 пункта 3, пункт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разделы II, III и 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31438.1-2011 (EN 1127-1:2007) "Взрывоопасные среды. Предотвращение и защита от взрыва. Часть 1. Основные концепции и методология"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31438.1-2024 (EN 1127-1:2019) "Взрывоопасные среды. Предотвращение взрыва и защита. Часть 1. Основополагающие концепции и методология"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01.01.2027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31438.2-2011 (EN 1127-2:2002) "Взрывоопасные среды. Предотвращение и защита от взрыва. Часть 2. Основные концепции и методология горных работ"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31438.2-2024 (EN 1127-2:2014) "Взрывоопасные среды. Предотвращение взрыва и защита. Часть 2. Основополагающие концепции и методология горных работ"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01.01.2027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31441.1-2011 (EN 13463-1:2001) "Оборудование неэлектрическое, предназначенное для применения в потенциально взрывоопасных средах.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32407-2013 (ISO/DIS 80079-36) "Взрывоопасные среды. Часть 36. Неэлектрическое оборудование для взрывоопасных сред.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31610.36-2024 (ISO 80079-36:2016) "Взрывоопасные среды. Часть 36. Неэлектрическое оборудование для взрывоопасных сред.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01.01.2027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Неэлектрическое оборудование с видами взрывозащиты "конструкционная безопасность "c", "контроль источника воспламенения "b", "погружение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 "k", "защита оболочкой с ограниченным пропуском газов "fr" и "защита взрывонепроницаемой оболочкой "d"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 и 2, подпункты 1 – 8 и 12 – 22 пункта 3, пункт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II – 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31441.2-2011 (EN 13463-2:2004) "Оборудование неэлектрическое, предназначенное для применения в потенциально взрывоопасных средах. Часть 2. Защита оболочкой с ограниченным пропуском газов "fr"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31441.3-2011 (EN 13463-3:2005) "Оборудование неэлектрическое, предназначенное для применения в потенциально взрывоопасных средах Часть 3. Защита взрывонепроницаемой оболочкой "d"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31441.5-2011 (EN 13463-5:2003) "Оборудование неэлектрическое, предназначенное для применения в потенциально взрывоопасных средах. Часть 5. Защита конструкционной безопасностью "c"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31441.6-2011 (EN 13463-6:2005) "Оборудование неэлектрическое, предназначенное для применения в потенциально взрывоопасных средах. Часть 6. Защита контролем источника воспламенения "b"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31441.8-2011 (EN 13463-8:2003) "Оборудование неэлектрическое, предназначенное для применения в потенциально взрывоопасных средах. Часть 8. Защита жидкостным погружением "k"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ISO/DIS 80079-37-2013 "Взрывоопасные среды. Часть 37. Неэлектрическое оборудование для взрывоопасных сред. Неэлектрическое оборудование с видами взрывозащиты "конструкционная безопасность "с", контроль источника воспламенения "b", погружение в жидкость "k"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 и 2, подпункты 1 – 8 и 12 – 22 пункта 3, пункт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разделы II, III и 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31439-2011 (EN 1710:2005) "Оборудование и компоненты, предназначенные для применения в потенциально взрывоопасных средах в подземных выработках"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ISO/IEC 80079-38-2013 "Взрывоопасные среды. Часть 38. Оборудование и компоненты, предназначенные для применения во взрывоопасных средах подземных выработок шахт и рудников"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 и 2, подпункты 1 – 8 и 12 – 22 пункта 3, пункт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II – 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31440.1-2011 (EN 1834-1:2000) "Двигатели внутреннего сгорания поршневые. Требования безопасности к двигателям, предназначенным для применения в потенциально взрывоопасных средах. Часть 1. Двигатели Группы II для применения в средах, содержащих горючий газ и пар"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31440.2-2011 (EN 1834-2:2000) "Двигатели внутреннего сгорания поршневые. Требования безопасности к двигателям, предназначенным для применения в потенциально взрывоопасных средах. Часть 2. Двигатели Группы I для применения в подземных выработках, опасных по воспламенению рудничного газа и/или горючей пыли"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31440.3-2011 (EN 1834-3:2000) "Двигатели внутреннего сгорания поршневые. Требования безопасности к двигателям, предназначенным для применения в потенциально взрывоопасных средах. Часть 3. Двигатели Группы III для применения в средах, содержащих горючую пыль"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группы 1, уровень взрывозащиты Ma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 и 2, подпункты 1 – 8 и 12 – 22 пункта 3, пункт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II – 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31442-2011 (EN 50303:2000) "Оборудования группы I, уровень взрывозащиты Ма для применения в среде, опасной по воспламенению рудничного газа и/или угольной пыли"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 газотурбинные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 и 2, подпункты 1 – 8, 10 и 12 – 22 пункта 3, пункты 4 –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II – 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5.9.5, 5.9.7, 5.9.8, 5.12.4, 5.13.4, 5.13.6, 5.13.7, 5.16.5, 5.17.6, 5.17.10, 5.19, 5.19.1 – 5.19.5, 5.20.8, 5.21.1 – 5.21.3, 5.21.5, 5.25, 5.26, 6.1 и 7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55393-2012 (ИСО 21789:2009) "Электростанции газотурбинные.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включения соответствующего межгосударственного стандарта в перечень стандартов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топливозаправочные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 и 2, подпункты 1 – 8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12 – 22 пункта 3, пункт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13617-1-2012 "Станции топливозаправочные. Часть 1. Требования безопасности к конструкции и работе дозировочных насосов, топливораздаточных устройств и дистанционных насосных агрегатов"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электровзрывания рудничные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12.2.059-81 "Система стандартов безопасности труда. Приборы электровзрывания рудничные.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1, 2 и 5 статьи 4, раздел IV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31610.46-2020 (IEC TS 60079-46:2017)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46. Узлы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2020 г. № 158</w:t>
            </w:r>
          </w:p>
        </w:tc>
      </w:tr>
    </w:tbl>
    <w:bookmarkStart w:name="z1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 для работы во взрывоопасных средах" (ТР ТС 012/2011) и осуществления оценки соответствия объектов технического регулирования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22.11.2022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26.02.2026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исследований (испытаний)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оборудованию для взрывоопасных сред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31610.0-2019 (IEC 60079-0:2017) "Взрывоопасные среды. Часть 0. Оборудование.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31610.0-2014 (IEC 60079-0:2011) "Взрывоопасные среды. Часть 0. Оборудование.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31610.40-2017/IEC/TS 60079-40:2015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40. Требования к технологическим уплотнениям между легковоспламеняющимися технологическими жидкостями и электрическими системами"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61241-0-2011 "Электрооборудование, применяемое в зонах, опасных по воспламенению горючей пыли. Часть 0. Общие требования"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"взрывонепроницаемые оболочки "d"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60079-1-2011 "Взрывоопасные среды. Часть 1. Оборудование с видом взрывозащиты "взрывонепроницаемые оболочки "d"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60079-1-2013 "Взрывоопасные среды. Часть 1. Оборудование с видом взрывозащиты "взрывонепроницаемые оболочки "d"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"оболочки под избыточным давлением "p"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60079-2-2011 "Взрывоопасные среды. Часть 2. Оборудование с видом взрывозащиты заполнение или продувка оболочки под избыточным давлением "p"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60079-2-2013 "Взрывоопасные среды. Часть 2. Оборудование с видом взрывозащиты "оболочки под избыточным давлением "р"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"кварцевое заполнение оболочки "q"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31610.5-2017 (IEC 60079-5:2015) "Взрывоопасные среды. Часть 5. Оборудование с видом взрывозащиты "кварцевое заполнение "q"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60079-5-2012 "Взрывоопасные среды. Часть 5. Оборудование с видом взрывозащиты "кварцевое заполнение оболочки "q"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"масляное заполнение оболочки "o"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31610.6-2015/IEC 60079-6:2015 "Взрывоопасные среды. Часть 6. Оборудование с видом взрывозащиты "заполнение оболочки жидкостью "o"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60079-6-2012 "Взрывоопасные среды. Часть 6. Оборудование с видом взрывозащиты "масляное заполнение оболочки "o"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Повышенная защита вида "e"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31610.7-2017 (IEC 60079-7:2015) "Взрывоопасные среды. Часть 7. Оборудование. Повышенная защита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"е"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60079-7-2012 "Взрывоопасные среды. Часть 7. Оборудование. Повышенная защита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"е"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"искробезопасная электрическая цепь "i"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31610.11-2012/IEC 60079-11:2006 "Электрооборудование для взрывоопасных газовых сред. Часть 11. Искробезопасная электрическая цепь "i"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31610.11-2014 (IEC 60079-11:2011) "Взрывоопасные среды. Часть 11. Оборудование с видом взрывозащиты "искробезопасная электрическая цепь "i"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61241-11-2011 "Электрооборудование, применяемое в зонах, опасных по воспламенению горючей пыли. Часть 11. Искробезопасное оборудование "iD"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оборудования помещениями под избыточным давлением "p" и помещениями с искусственной вентиляцией "v"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31610.13-2014 (IEC 60079-13:2010) "Взрывоопасные среды. Часть 13. Защита оборудования помещениями под избыточным давлением "р"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31610.13-2019 (IEC 60079-13:2017) "Взрывоопасные среды. Часть 13. Защита оборудования помещениями под избыточным давлением "p" и помещениями с искусственной вентиляцией "v"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выбор и монтаж электроустановок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60079-14-2011 "Взрывоопасные среды. Часть 14. Проектирование, выбор и монтаж электроустановок"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60079-14-2013 "Взрывоопасные среды. Часть 14. Проектирование, выбор и монтаж электроустановок"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"n"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31610.15-2014/IEC 60079-15:2010 "Взрывоопасные среды. Часть 15. Оборудование с видом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взрывозащиты "n"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31610.15-2012/IEC 60079-15:2005 "Электрооборудование для взрывоопасных газовых сред. Часть 15. Конструкция, испытания и маркировка электрооборудования с видом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"n"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31610.15-2020 (IEC 60079-15:2017) "Взрывоопасные среды. Часть 15. Оборудование с видом взрывозащиты "n"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техническое обслуживание электроустановок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60079-17-2011 "Взрывоопасные среды. Часть 17. Проверка и техническое обслуживание электроустановок"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60079-17-2013 "Взрывоопасные среды. Часть 17. Проверка и техническое обслуживание электроустановок"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"герметизация компаундом "m"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31610.18-2016/IEC 60079-18:2014 "Взрывоопасные среды. Часть 18. Оборудование с видом взрывозащиты "герметизация компаундом "m"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61241-18-2011 "Электрооборудование, применяемое в зонах, опасных по воспламенению горючей пыли. Часть 18. Защита компаундом "mD"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60079-18-2012 "Взрывоопасные среды. Часть 18. Оборудование с видом взрывозащиты "герметизация компаундом "m"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проверка и восстановление электрооборудования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31610.19-2014/IEC 60079-19:2010 "Взрывоопасные среды. Часть 19. Ремонт, проверка и восстановление электрооборудования"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31610.19-2022 (IEC 60079-19:2019)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"Взрывоопасные среды. Часть 19. Текущий ремонт, капитальный ремонт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восстановление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Характеристики веществ для классификации газа и пара.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и данные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31610.1.1-2012/IEC 60079-1-1:2002 "Электрооборудование для взрывоопасных газовых сред. Часть 1-1. Взрывонепроницаемые оболочки "D". Метод испытания для определения безопасного экспериментального максимального зазора"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31610.20-1-2016/IEC 60079-20-1:2010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20-1. Характеристики веществ для классификации газа и пара. Методы испытаний и данные"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60079-20-1-2011 "Взрывоопасные среды. Часть 20-1. Характеристики веществ для классификации газа и пара. Методы испытаний и данные"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31610.20-1-2020 (ISO/IEC 80079-20-1:2017)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20-1. Характеристики веществ для классификации газа и пара. Методы испытаний и данные"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материалов. Методы испытаний горючей пыли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31610.20-2-2017/ISO/IEC 80079-20-2:2016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20-2. Характеристики материалов. Методы испытаний горючей пыли"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61241-2-1-2011 "Электрооборудование, применяемое в зонах, опасных по воспламенению горючей пыли. Часть 2. Методы испытаний. Раздел 1. Методы определения температуры самовоспламенения горючей пыли"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IEC/TS 61241-2-2-2011 "Электрооборудование, применяемое в зонах, опасных по воспламенению горючей пыли. Часть 2. Методы испытаний. Раздел 2. Метод определения удельного электрического сопротивления горючей пыли в слоях"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МЭК 61241-2-3-2002 "Электрооборудование, применяемое в зонах, опасных по воспламенению горючей пыли. Часть 2. Методы испытаний. Раздел 3. Метод определения минимальной энергии зажигания пылевоздушных смесей"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 уровнем взрывозащиты оборудования Ga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31610.26-2016/IEC 60079-26:2014 "Взрывоопасные среды. Часть 26. Оборудование с уровнем взрывозащиты оборудования Gа"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31610.26-2023 (IEC 60079-26:2021) "Взрывоопасные среды. Часть 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 разделительными элементами или комбинацией уровней взрывозащиты"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01.07.2026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31610.26-2012/IEC 60079-26:2006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"Взрывоопасные среды. Часть 26. Оборудование с уровнем взрывозащиты оборудования Gа"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оборудования и передающих систем, использующих оптическое излучение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31610.28-2017 (IEC 60079-28:2015) "Взрывоопасные среды. Часть 28. Защита оборудования и передающих систем, использующих оптическое излучение"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31610.28-2012/IEC 60079-28:2006 "Взрывоопасные среды. Часть 28. Защита оборудования и передающих систем, использующих оптическое излучение"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Газоанализаторы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60079-29-1-2013 "Взрывоопасные среды. Часть 29-1. Газоанализаторы. Требования к эксплуатационным характеристикам газоанализаторов горючих газов"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60079-29-2-2013 (IEC 60079-29-2:2007)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29-2. Газоанализаторы. Требования к выбору, монтажу, применению и техническому обслуживанию газоанализаторов горючих газов и кислорода"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60079-29-2-2024 "Взрывоопасные среды. Часть 29-2. Газоанализаторы. Требования к выбору, монтажу, применению и техническому обслуживанию газоанализаторов горючих газов и кислорода"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60079-29-3-2013 "Взрывоопасные среды. Часть 29-3. Газоанализаторы. Руководство по функциональной безопасности стационарных газоаналитических систем"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52350.29.1-2010 (МЭК 60079-29-1:2007)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29-1. Газоанализаторы. Общие технические требования и методы испытаний газоанализаторов горючих газов"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52350.29.2-2010 (МЭК 60079-29-2:2007)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29-2. Газоанализаторы. Требования к выбору, монтажу, применению и техническому обслуживанию газоанализаторов горючих газов и кислорода"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52350.29.4-2011 (МЭК 60079-29-4:2009)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29-4. Газоанализаторы. Общие технические требования и методы испытаний газоанализаторов горючих газов с открытым оптическим каналом"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31610.29-4-2023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(IEC 60079-29-4:2009) "Взрывоопасные среды. Часть 29-4. Газоанализаторы.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 требования и методы испытаний газоанализаторов горючих газов с открытым оптическим каналом"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Резистивный распределенный электронагреватель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31610.30-1-2017 (IEC/IEEE 60079-30-1:2015)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30-1. Нагреватели сетевые электрические резистивные. Общие требования и требования к испытаниям"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31610.30-2-2017 (IEC/IEEE 60079-30-2:2015)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30-2. Нагреватели сетевые электрические резистивные. Руководство по проектированию, установке и техобслуживанию"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60079-30-1-2011 "Взрывоопасные среды. Резистивный распределенный электронагреватель. Часть 30-1.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воспламенения пыли оболочками "t"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60079-31-2013 "Взрывоопасные среды. Часть 31. Оборудование с защитой от воспламенения пыли оболочками "t"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31610.31-2024 (IEC 60079-31:2022) "Взрывоопасные среды. Часть 31. Оборудование с защитой от воспламенения пыли оболочкой "t""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60079-31-2010 "Взрывоопасные среды. Часть 31. Оборудование с видом взрывозащиты от воспламенения пыли "t"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31610.32-2-2016/IEC 60079-32-2:2015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32-2. Электростатика. Опасные проявления.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31613-2012 "Электростатическая искробезопасность. Общие технические требования и методы испытаний"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вид взрывозащиты "s"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22782.3-77 "Электрооборудование взрывозащищенное со специальным видом взрывозащиты. Технические требования и методы испытаний"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31610.33-2014 (IEC 60079-33:2012) "Взрывоопасные среды. Часть 33. Оборудование со специальным видом защиты "s"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светильники для применения в шахтах, опасных по рудничному газу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31610.35-1-2014 (IEC 60079-35-1:2011)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35-1. Головные светильники для применения в шахтах, опасных по рудничному газу. Общие требования и методы испытаний, относящиеся к риску взрыва"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31611.2-2012 (IEC 62013-2:2005) "Головные светильники для применения в шахтах, опасных по газу. Часть 2. Эксплуатационные и другие характеристики, относящиеся к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60079-35-2-2013 "Взрывоопасные среды. Часть 35-2. Головные светильники для применения в шахтах, опасных по рудничному газу. Эксплуатационные и другие характеристики, относящиеся к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Взрывоопасные среды. Применение систем качества для производства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ИСО/МЭК 80079-34-2013 "Взрывоопасные среды. Часть 34. Применение систем качества для производства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Неэлектрическое оборудование для взрывоопасных сред. Общие 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испытаний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31438.1-2011 (EN 1127-1:2007) "Взрывоопасные среды. Предотвращение и защита от взрыва. Часть 1. Основные концепции и методология"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31438.1-2024 (EN 1127-1:2019) "Взрывоопасные среды. Предотвращение взрыва и защита. Часть 1. Основополагающие концепции и методология"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01.01.2027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31438.2-2011 (EN 1127-2:2002) "Взрывоопасные среды. Предотвращение и защита от взрыва. Часть 2. Основные концепции и методология горных работ"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31438.2-2024 (EN 1127-2:2014) "Взрывоопасные среды. Предотвращение взрыва и защита. Часть 2. Основополагающие концепции и методология"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01.01.2027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31441.1-2011 (EN 13463-1:2001) "Оборудование неэлектрическое, предназначенное для применения в потенциально взрывоопасных средах.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32407-2013 (ISO/DIS 80079-36) "Взрывоопасные среды. Часть 36. Неэлектрическое оборудование для взрывоопасных сред.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31610.36-2024 (ISO 80079-36:2016) "Взрывоопасные среды. Часть 36. Неэлектрическое оборудование для взрывоопасных сред.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01.01.2027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Неэлектрическое оборудование с видами взрывозащиты "конструкционная безопасность "c", "контроль источника воспламенения "b", "погружение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 "k", "защита оболочкой с ограниченным пропуском газов "fr" и "защита взрывонепроницаемой оболочкой "d"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31441.2-2011 (EN 13463-2:2004) "Оборудование неэлектрическое, предназначенное для применения в потенциально взрывоопасных средах. Часть 2. Защита оболочкой с ограниченным пропуском газов "fr"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31441.3-2011 (EN 13463-3:2005) "Оборудование неэлектрическое, предназначенное для применения в потенциально взрывоопасных средах Часть 3. Защита взрывонепроницаемой оболочкой "d"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31441.5-2011 (EN 13463-5:2003) "Оборудование неэлектрическое, предназначенное для применения в потенциально взрывоопасных средах. Часть 5. Защита конструкционной безопасностью "c"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31441.6-2011 (EN 13463-6:2005) "Оборудование неэлектрическое, предназначенное для применения в потенциально взрывоопасных средах. Часть 6. Защита контролем источника воспламенения "b"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31441.8-2011 (EN 13463-8:2003) "Оборудование неэлектрическое, предназначенное для применения в потенциально взрывоопасных средах. Часть 8. Защита жидкостным погружением "k"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ISO/DIS 80079-37-2013 "Взрывоопасные среды. Часть 37. Неэлектрическое оборудование для взрывоопасных сред. Неэлектрическое оборудование с видами взрывозащиты "конструкционная безопасность "с", контроль источника воспламенения "b", погружение в жидкость "k"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31439-2011 (EN 1710:2005) "Оборудование и компоненты, предназначенные для применения в потенциально взрывоопасных средах в подземных выработках"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ISO/IEC 80079-38-2013 "Взрывоопасные среды. Часть 38. Оборудование и компоненты, предназначенные для применения во взрывоопасных средах подземных выработок шахт и рудников"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31440.1-2011 (EN 1834-1:2000) "Двигатели внутреннего сгорания поршневые. Требования безопасности к двигателям, предназначенным для применения в потенциально взрывоопасных средах. Часть 1. Двигатели Группы II для применения в средах, содержащих горючий газ и пар"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31440.2-2011 (EN 1834-2:2000) "Двигатели внутреннего сгорания поршневые. Требования безопасности к двигателям, предназначенным для применения в потенциально взрывоопасных средах. Часть 2. Двигатели Группы I для применения в подземных выработках, опасных по воспламенению рудничного газа и/или горючей пыли"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31440.3-2011 (EN 1834-3:2000) "Двигатели внутреннего сгорания поршневые. Требования безопасности к двигателям, предназначенным для применения в потенциально взрывоопасных средах. Часть 3. Двигатели Группы III для применения в средах, содержащих горючую пыль"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группы 1, уровень взрывозащиты Ma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31442-2011 (EN 50303:2000) "Оборудования группы I, уровень взрывозащиты Ма для применения в среде, опасной по воспламенению рудничного газа и/или угольной пыли"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 газотурбинные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5.9.5, 5.9.7, 5.13.6, 5.17.10, 5.19.4, 5.19.5 и 7 ГОСТ Р 55393-2012 (ИСО 21789:2009) "Электростанции газотурбинные.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Искробезопасные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31610.39-2017 (IEC TS 60079-39:2015) "Взрывоопасные среды.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39. Искробезопасные системы с электронным ограничением длительности искрового разряда"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топливозаправочные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13617-1-2012 "Станции топливозаправочные. Часть 1. Требования безопасности к конструкции и работе дозировочных насосов, топливораздаточных устройств и дистанционных насосных агрегатов"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электровзрывания рудничные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12.2.059-81 "Система стандартов безопасности труда. Приборы электровзрывания рудничные.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отбора образцов для испытаний, проведение инспекционного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31814-2012 "Оценка соответствия. Общие правила отбора образцов для испытаний продукции при подтверждении соответствия"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31815-2012 "Оценка соответствия. Порядок проведения инспекционного контроля в процедурах сертификации"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