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2656" w14:textId="ab22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января 2020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3"/>
        <w:gridCol w:w="933"/>
        <w:gridCol w:w="1043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Акоб Гагикович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территориального управления и инфраструктур Республики Армения 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Госалмян Айк Азатович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финансово-техническому анализу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Лиана Аветиковна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Месропян Месроп Ваникович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Эмма Александровна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Улиханян Ашот Леваевич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тарифной политике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Болат Уралович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Шитов Серик Батыржанович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Куаныш Серикович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секретарь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Бисембаева Арайлым Айбековна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Брекешев Сериккали Амангалиевич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технической политике акционерного общества "КазТрансГаз"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Ринат Хоснуллаевич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дирекции транспортировки и маркетинга газа акционерного общества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 Нурсултан Дауренович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добычи, транспортировки и переработки газа Департамента газа и нефтегазохимии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Жанбекова Балжан Борамбаевна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юрист департамента правового обеспечения операционной деятельности акционерного общества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Ерлан Каратаевич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по тарифной политике и инвестиционных проектов акционерного общества "КазТрансГаз" 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Мурат Утемисович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 Булат Калавьянович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транспортировки нефти акционерного общества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Нурлыбек Сулейменович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Асет Маратович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Мушанова Алтын Талгатовна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Нагашыбаев Данияр Асылбекович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Найзабеков Бекмурат Толбаевич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директор по маркетингу и сбыту акционерного общества "Национальная компания "КазМунайГаз" 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Несонов Евгений Григорьевич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транспортировке, хранению и маркетингу товарного газа акционерного общества "КазТрансГаз"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 Ансар Жанатулы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биржевой торговли Департамента внутренней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Ратбеков Казыбек Арманович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Асел Карамурзаевна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Сейдуманов Адиль Манатович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Талгат Кенесович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базовых отраслей и экологии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Шынгыс Агламулы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Турарбекова Дидар Аманжоловна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развития нефтяной промышленности Министерства энергетики Республики Казахстан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6"/>
        <w:gridCol w:w="766"/>
        <w:gridCol w:w="10764"/>
        <w:gridCol w:w="4"/>
      </w:tblGrid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Асаналиева Айнур Бейшеналиевна 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правовой поддержки Государственного агентства по регулированию топливно-энергетического комплекса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Кайыпов Аманбай Кайыпович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Домбровский Евгений Александрович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бюджетной политики и стратегического планирования Министерства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Исляев Тимур Рифадович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по стандартизации, генеральный директор и партнер общества с ограниченной ответственностью "ДЖИАРТИ Консалтинг" (GRT Consulting) </w:t>
            </w:r>
          </w:p>
        </w:tc>
      </w:tr>
      <w:tr>
        <w:trPr>
          <w:trHeight w:val="30" w:hRule="atLeast"/>
        </w:trPr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евразийской интеграции и стран СНГ Министерства экономического развития Российской Федерации;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Консультативного комитета: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3"/>
        <w:gridCol w:w="1643"/>
        <w:gridCol w:w="9014"/>
      </w:tblGrid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Баграмян Гарегин Каджикович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Комиссии по регулированию общественных услуг Республики Армения 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 Тигран Шагенович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энергетики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Абсаттарова Маржан Несипбековна 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топливно-энергетического комплекса Комитета по защите и развитию конкуренции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 Альбина Акжигитовна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Ерлан Медеуович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многостороннего сотрудничества Департамента международного сотрудничества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Куаныш Мейрбекович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газа и нефтегазохимии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Зифа Рафиковна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обрабатывающей промышленности Национальной палаты предпринимателей Республики Казахстан "Атамекен";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Агиняна С.Л., Арутюняна А.А., Бадаляна Г.Г., Алданазарову В.У., Кабжанова Р.Х., Каинбердиева Д.А., Киякбаева З.К., Куразова А.Т., Мырзагалиева М.М., Якупбаеву Ю.К., Орозалиева Т.Э., Сагынбаева Ж.К., Сысоеву А.А. и Тимофеева Д.В.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