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1cbb" w14:textId="ef61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 "О мерах нетарифного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марта 2020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 92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 связи с исключительным случаем, требующим оперативного реагирования в целях недопущения возникновения критического уровня нехватки медицинских изделий и средств индивидуальной защиты в период обострения санитарно-эпидемиологической обстановки, защиты жизни и здоровья населения,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запрет вывоза с таможенной территории Евразийского экономического союза средств индивидуальной защиты, защитных и дезинфицирующих средств, продукции медицинского назначения и материалов, включенных в раздел 1.10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действует по 30 сентября 2020 г. включительно.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если иной срок не установлен Советом Евразийской экономической комиссии.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марта 2020 г. № 41  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21 апреля 2015 г. № 30     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разделом 1.10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"1.10. Средства индивидуальной защиты, защитные и дезинфицирующие средства, продукция медицинского назначения и материалы, запрещенные к вывозу по 30 сентября 2020 г. включительно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3"/>
        <w:gridCol w:w="4657"/>
      </w:tblGrid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Пропан-1-ол (спирт пропиловый) и пропан-2-ол (спирт изопропиловый)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2905 12 000 0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Вата, марля, бинты и аналогичные изделия (например, перевязочный материал, лейкопластыри, припарки), пропитанные или покрытые фармацевтическими веществами или расфасованные в формы или упаковки для розничной продажи, предназначенные для использования в медицине, хирургии, стоматологии или ветеринарии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дезинфицирующие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3808 94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Бахилы**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3926*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принадлежности к одежде (включая перчатки)**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20 000 0*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принадлежности к одежде (включая перчатки) из вулканизованной резины, кроме твердой резины, для различных целей**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4015*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непропитанные, с покрытием или без покрытия, дублированные или недублированные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5603 11 900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5603 12 100 0,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5603 12 900 0,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5603 13 100 0,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5603 13 900 0,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5603 14 100 0,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5603 14 900 0,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5603 93 900 0,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5603 94 900 0)</w:t>
            </w:r>
          </w:p>
          <w:bookmarkEnd w:id="7"/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материалы, пропитанные, с покрытием или дублированные пластмассами, кроме материалов товарной позиции 5902 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5903 20 900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5903 90 990 0)</w:t>
            </w:r>
          </w:p>
          <w:bookmarkEnd w:id="8"/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материалы прорезиненные, кроме материалов товарной позиции 5902 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5906 91 000 0)</w:t>
            </w:r>
          </w:p>
          <w:bookmarkEnd w:id="9"/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одежды, изготовленные из материалов товарной позиции 5603, 5903, 5906 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6210 10 920 0,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6210 10 980 0,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 40 000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50 000 0*</w:t>
            </w:r>
          </w:p>
          <w:bookmarkEnd w:id="10"/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Маски, полумаски, маски-респираторы, респираторы**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90 980 0*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простыни или салфетки, изготовленные из материалов товарной позиции 5603, используемые при проведении хирургических операций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6307 90 920 0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фильтрующие***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 00 000 0*</w:t>
            </w:r>
          </w:p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для средств индивидуальной защиты органов дыхания противоаэрозольные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39 200 9*,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 00 000 0*</w:t>
            </w:r>
          </w:p>
          <w:bookmarkEnd w:id="11"/>
        </w:tc>
      </w:tr>
      <w:tr>
        <w:trPr>
          <w:trHeight w:val="30" w:hRule="atLeast"/>
        </w:trPr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очки, за исключением корректирующих**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 90*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 В отношении товаров, классифицируемых указанным кодом ТН ВЭД ЕАЭС, следует руководствоваться как кодом ТН ВЭД ЕАЭС, так и наименованием товара.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 За исключением товаров, вывозимых с таможенной территории Евразийского экономического союза для использования пассажирами и членами экипажей водных, воздушных судов или пассажирами поездов и работниками поездных бригад, а также водителями автомобильных транспортных средств, осуществляющих международные перевозки.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За исключением изолирующих средств индивидуальной защиты органов дыхания, самоспасателей, противогазовых и комбинированных фильтров, средств индивидуальной защиты органов дыхания для подразделений пожарной охраны, для использования в авиационной, космической технике, на подводных и в горно-шахтных работах.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к разделу: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Для целей настоящего раздела необходимо руководствоваться кодом ТН ВЭД ЕАЭС, за исключением товаров, классифицируемых кодами ТН ВЭД ЕАЭС, которые отмечены знаком "*".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Запрет не распространяется на товары, вывозимые с таможенной территории Евразийского экономического союза: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оказания международной гуманитарной помощи иностранным государствам на основании решений государств – членов Евразийского экономического союза;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для личного пользования.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Запрет не распространяется на вывоз товаров, перемещаемых в рамках международных транзитных перевозок, начинающихся и заканчивающихся за пределами Евразийского экономического союза, а также товаров Евразийского экономического союза, перемещаемых между территориями государств-членов Евразийского экономического союза через территорию государств, не являющихся членами Евразийского экономического союза.".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