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bc93" w14:textId="9efb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апреля 2020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Прекратить досрочно полномочия члена Коллегии Евразийской экономической комиссии от Кыргызской Республики Акматова Нурлана Орозбаевича.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