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d3c1" w14:textId="879d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вопросам проведения фармацевтических инспекций на соответствие правилам надлежащих фармацевтических практик в сфере обращения лекарственных средств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июля 2019 года № 118.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вопросам проведения фармацевтических инспекций на соответствие правилам надлежащих фармацевтических практик в сфере обращения лекарственных средств в рамках Евразийского экономического союза и утвердить ее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г. № 118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по вопросам проведения фармацевтических инспекций на соответствие правилам надлежащих фармацевтических практик в сфере обращения лекарственных средств в рамках Евразийского экономического союза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распоряжением Коллегии Евразийской экономической комиссии от 18.02.2020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30.06.2020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25.02.2025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Джусупова Джаныл Джусуповна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и аккредитации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Ваге Врежевич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Агентства по лицензированию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Арутюнян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Размиковна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лекарственной политики и медицинских технологий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Галдунц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Анни Араиковна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надлежащих фармацевтических практик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Ерицян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Татевик Сейрановна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Евразийского экономического союза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Мкртчян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Анаит Григорьевна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лекарственной политики Управления лекарственной политики и медицинских технологий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Оганесян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 Арменович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отдела надлежащих фармацевтических практик государственной некоммерческой организации "Центр экспертизы лекарств и медицинских технологий" Министерства здравоохранения Республики Армения";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Долголикова Алла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надлежащих производственных практик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Лавник Елена Борисовна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фармацевтической инспекции и организации лекарственного обеспечения Министерства здравоохранения Республики Беларусь</w:t>
            </w:r>
          </w:p>
          <w:bookmarkEnd w:id="3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Малаш Нина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надлежащих производственных практик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Попутников Дмитрий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надлежащих производственных практик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Тумеля Татьяна Леонидовна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Чернявский Анатолий Иосифович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надлежащих производственных практик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Малик Жаналыкович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фармаконадзора и мониторинга безопасности, эффективности и качества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Алмагуль Жумахановна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Фарида Ургенишбаевна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инспекций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Камила Адылхановна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Наркабулова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Гульнара Аманбековна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фармацевтического инспектората департамента инспекций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 Копешовна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фармацевтического инспектората и интеграции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Абдулдаев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 Дамирович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отдела надлежащих фармацевтических практик Департамента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Абдырасулова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Нази Токтобаевна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отделом надлежащих фармацевтических практик Департамента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медицинских изделий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Дайырбековна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оценке качества лекарственных средств и медицинских изделий Департамента лекарственных средств и медицинских изделий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Чынаркуль Абдылдаевна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отдела надлежащих фармацевтических практик Департамента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Ажар Айдаровпа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сектором по вопросам ЕАЭС при управлении экспертизы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лекарственных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медицинских изделий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Исхак Усенбаевич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фармакологического надзора и рекламы Департамента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 при Министерстве здравоохранения Кыргызской Республики".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Агринская Екатерина Павловна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надзора за оборотом лекарственных средств для ветеринарного применения Управления внутреннего ветеринарного надзора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Аладышева Наталья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лицензирования производства лекарственных средств Департамента развития фармацевтической и медицинской промышленности Министерства промышленности и торговли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Бабушкина Анна Евгеньевна</w:t>
            </w:r>
          </w:p>
          <w:bookmarkEnd w:id="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внутреннего ветеринарного надзора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Врубель Мария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контроля клинических исследований Управления организации государственного контроля качества медицинской продукции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Глаголев Сергей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фармаконадзора – заместитель начальника Управления организации государственного контроля качества медицинской продукции Федеральной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Грицюк Василина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мониторинга эффективности и безопасности лекарственных средств для ветеринарного применения и кормовых добавок федерального государственного бюджетного учреждения "Всероссийский государственный Центр качества и стандартизации лекарственных средств для животных и кормов"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Грошева Гелена Витальевна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лицензирования производства лекарственных средств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Денисова Елена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развития фармацевтической и медицинской промышленности Министерства промышленности и торговли Российской Федерации </w:t>
            </w:r>
          </w:p>
          <w:bookmarkEnd w:id="5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Еремин Юрий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инспекции производства на соответствие требованиям надлежащей производственной практики федерального государственного бюджетного учреждения "Всероссийский государственный Центр качества и стандартизации лекарственных средств для животных и кормов"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Мария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лекарственной токсикологии федерального государственного бюджетного учреждения науки "Институт токсикологии Федерального медико-биологического агентства"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Косенко Валентина Владимировна</w:t>
            </w:r>
          </w:p>
          <w:bookmarkEnd w:id="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Крейнин Сергей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научного информационно-аналитического отдела федерального государственного бюджетного учреждения науки "Институт токсикологии Федерального медико-биологического агентства"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Крупнова Ирина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лицензирования и контроля соблюдения обязательных требований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Кудрявцева Елена Михайловна</w:t>
            </w:r>
          </w:p>
          <w:bookmarkEnd w:id="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качества медицинской продукции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Ирина Андреевна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юридического отдела федерального бюджетного учреждения "Государственный институт лекарственных средств и надлежащих практик"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Рудняев Данил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инспекции производства на соответствие требованиям надлежащей производственной практики федерального государственного бюджетного учреждения "Всероссийский государственный Центр качества и стандартизации лекарственных средств для животных и кормов"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Соттаева Мадина Магометовна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сотрудничества фармацевтических инспекторатов Евразийского экономического союза федерального бюджетного учреждения "Государственный институт лекарственных средств и надлежащих практик"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Старостина Ирина Сергеевна</w:t>
            </w:r>
          </w:p>
          <w:bookmarkEnd w:id="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лицензирования и контроля соблюдения обязательных требований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Трапкова Алла Аркадьевна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начальника Управления организации государственного контроля качества медицинской продукции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Чадова Наталия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инспектированию производства лекарственных средств и экспертизе федерального бюджетного учреждения "Государственный институт лекарственных средств и надлежащих практик"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Шестаков Владислав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федерального бюджетного учреждения "Государственный институт лекарственных средств и надлежащих практик"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Кравчук Анна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Дмитрий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Черниговская Елена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координации работ в сфере обращения лекарственных средств и медицинских изделий Департамента технического регулирования и аккредитации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