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4c59" w14:textId="8c0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медалью "За вклад в развитие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медали "За вклад в развитие Евразийского экономического союза", утвержденного Решением Высшего Евразийского экономического совета от 6 декабря 2018 г. № 28, в целях поощрения граждан государств – членов Евразийского экономического союза, а также граждан третьих государств, внесших значительный вклад в развитие Евразийского экономического союза,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Наградить граждан государств – членов Евразийского экономического союза, а также граждан третьих государств медалью "За вклад в развитие Евразийского экономического союза" по 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г.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граждан государств–членов Евразийского экономического союза, а также граждан третьих государств, награждаемых медалью "За вклад в развитие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АБГАРЯН Ара Гамлетович – начальник отдела государственного реестра Агентства интеллектуальной собственности Министерства экономического развития и инвестиций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АБГАРЯН Сатеник Смбатовна – помощник Президента Республики Армения, начальник Департамента международных договоров и права Министерства иностранных дел Республики Армения (с 2016 года по 2019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АБОВЯН Ромелла Александровна – заведующая отделом эпидемиологии неинфекционных заболеваний и внутрибольничных инфекций государственной некоммерческой организации "Национальный центр по контролю и профилактике заболеваний" Министерства здравоохранения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АБРААМЯН Мгер Гамлетович – начальник отдела регулирования финансовой системы Центрального банка Республики Армения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АБРААМЯН Сергей Оникович – заместитель начальника Управления – начальник отдела международного договорно-правового обеспечения Управления оборонной политики Министерства обороны Республики Армения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АВАНЕСЯН Аваг Ваграмович – заместитель Министра экономического развития и инвестиций Республики Армения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АВЕТИСЯН Анаит Георгиевна – начальник отдела международного сотрудничества Комиссии по регулированию общественных услуг Республики Армения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АГАДЖАНЯН Арман Робертович – заместитель начальника Службы государственного протокола Министерства иностранных дел Республики Армения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АГАДЖАНЯН Виолетта Владиславовна – заместитель начальника Департамента внешних связей и программ Министерства транспорта, связи и информационных технологий Республики Армения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АГАРОНЯН Ева Робертовна – второй секретарь Департамента СНГ Министерства иностранных дел Республики Армения (с 2013 года по 2016 год)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АЗИЗЯН Оганес Вагикович – советник Вице-премьера Республики Армения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АЛЕКСАНДРЯН Анаит Валиковна – начальник отдела политики по опасным химическим веществам и отходам Министерства охраны природы Республики Армения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АЛЕКСАНЯН Андраник Гегамович – исполнительный директор Торгово-промышленной палаты Республики Армения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АМИРДЖАНЯН Левон Дмитриевич – советник Посольства Республики Армения во Французской Республике, начальник Правового департамента Министерства иностранных дел Республики Армения (с 2009 года по 2016 год)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АМИРХАНЯН Микаел Давидович – руководитель центра русского языка и культуры Ереванского государственного университета языков и социальных наук имени В. Я. Брюсова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АНАНЯН Давид Санасарович – председатель Комитета государственных доходов Республики Армения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АРУСТАМЯН Карен Васильевич – начальник управления методологии, аналитики и международных связей Аудиторской палаты Республики Армения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АРУТЮНЯН Арман Месропович – начальник Управления международного сотрудничества и строительно-инвестиционных программ Комитета по градостроительству Республики Армения при Правительстве Республики Армения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АРУТЮНЯН Армен Анатольевич – заместитель Министра сельского хозяйства Республики Армения (с 2013 года по 2018 год)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АРУТЮНЯН Роберт Хосровович – заместитель Министра иностранных дел Республики Армения (с 2016 года по 2018 год)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АСЕЯН Владимир Артакович – заместитель начальника Управления –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Министерства финансов Республики Армения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БАБАЯН Альберт Артурович – заместитель Министра экономического развития и инвестиций Республики Армения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БАГРАМЯН Гарегин Каджикович – председатель Комиссии по регулированию общественных услуг Республики Армения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БАДАЛЯН Ани Мишаевна – третий секретарь Департамента сотрудничества со странами и структурами СНГ Министерства иностранных дел Республики Армения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БАКУНЦ Нуне Григорьевна – заместитель генерального директора государственной некоммерческой организации "Национальной центр по контролю и профилактике заболеваний" Министерства здравоохранения Республики Армения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ВАРДАНЯН Артур Рубенович – член Комиссии по регулированию общественных услуг Республики Армения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ВАРДАНЯН Наира Николаевна – главный специалист отдела технического регулирования Управления развития инфраструктуры качества Министерства экономического развития и инвестиций Республики Армения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ВАРДАНЯН Тигран Степанович – и. о. начальника отдела выполнения и международных договоров и внутригосударственного права Департамента международных договоров и права Министерства иностранных дел Республики Армения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ГАБРИЕЛЯН Ваче Вазгенович – Вице-премьер Республики Армения, Министр международной экономической интеграции и реформ Республики Армения (с 2014 года по 2018 год)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ГАМБАРЯН Давид Рубенович – и. о. начальника отдела официальных визитов Службы государственного протокола Министерства иностранных дел Республики Армения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ГЕВОНДЯН Армен Вачикович – Чрезвычайный и Полномочный Посол Республики Армения в Республике Беларусь, Постоянный полномочный представитель Республики Армения при уставных и других органах Содружества Независимых Государств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ГЕВОРКЯН Давид Гургенович – начальник Управления внешних связей аппарата мэрии Еревана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ГРИГОРЯН Ваагн Арменович – начальник управления денежно-кредитной политики Центрального банка Республики Армения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ГРИГОРЯН Рафаел Ленсерович – начальник отдела анализа и управления рисками Управления информационных технологий Комитета государственных доходов Республики Армения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ГУКАСЯН Андраник Гришаевич – заместитель директора закрытого акционерного общества "Экенг"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ДАВТЯН Ирина Варшамовна – заместитель начальника Миграционной службы Министерства территориального управления и развития Республики Армения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ДЕМИРХАНЯН Борис Борисович – заместитель Министра транспорта, связи и информационных технологий Республики Армения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ЕГАНЯН Армен Жораевич – начальник Управления промышленной политики Министерства экономического развития и инвестиций Республики Армения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ЕГИАЗАРЯН Мариам Мурадовна – начальник отдела регулирования банковской системы Управления регулирования финансовой системы Центрального банка Республики Армения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ЗАКАРЯН Жанна Рубиковна – начальник Управления развития инфраструктуры качества Министерства экономического развития и инвестиций Республики Армения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 Карен Вячеславович – советник отдела по вопросам СНГ Торгово-промышленной палаты Республики Армения, генеральный директор общества с ограниченной ответственностью "Ивенцентр"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КАЗАРЯН Арсен Владимирович – президент Союза промышленников и предпринимателей Армении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КАЛТАХЧАН Павел Сергеевич – заместитель председателя Государственной комиссии по защите экономической конкуренции Республики Армения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КАРАПЕТЯН Наира Куйбышевна – начальник Управления ЕАЭС и внешней торговли Министерства экономического развития и инвестиций Республики Армения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КАРАЯН Сурен Гамлетович – Министр экономического развития и инвестиций Республики Армения (с 2016 года по 2018 год)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КОЧАРЯН Виген Владимирович – заместитель Министра юстиции Республики Армения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КОЧАРЯН Шаварш Микаелович – заместитель Министра иностранных дел Республики Армения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КУСИКЯН Лиана Владимировна – 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ЛАЛАЯН Ваагн Степанович – начальник Управления инвестиционной политики Министерства экономического развития и инвестиций Республики Армения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МАКАРЯН Гагик Арменакович – президент Республиканского союза работодателей Армении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МАНАСЕРЯН Татул Норайрович – профессор факультета экономики и управления Ереванского государственного университета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МАНУКЯН Лариса Владимировна – начальник первого отдела Комитета кадастра недвижимости при Правительстве Республики Армения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МАРГАРЯН Гаянэ Камоевна – начальник отдела технического регулирования Управления развития инфраструктуры качества Министерства экономического развития и инвестиций Республики Армения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МАРКОСЯН Мгер Вардгесович – директор закрытого акционерного общества "Ереванский научно-исследовательский институт средств связи"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МАРТИРОСЯН Мгер Ваагнович – заместитель начальника Управления таможенного контроля Комитета государственных доходов Республики Армения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МАТЕВОСЯН Овсеп Мартикович – атташе Департамента сотрудничества со странами и структурами СНГ Министерства иностранных дел Республики Армения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МЕЛКОНЯН Анна Гамлетовна – исполняющая обязанности директора государственной некоммерческой организации "Национальный орган по аккредитации" Республики Армения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МЕЛКОНЯН Ирэн Робертовна – начальник отдела сотрудничества с международными организациями Управления внешних связей Министерства сельского хозяйства Республики Армения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МЕЛКУМЯН Микаел Сергеевич – депутат Национального собрания Республики Армения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МКРТЧЯН Мартин Рубикович – эпидемиолог пограничного медико-санитарного пункта аэропорта "Ширак" Инспекционного органа здравоохранения и труда при Правительстве Республики Армения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МОВСИСЯН Камо Андраникович – главный советник генерального директора закрытого акционерного общества "Национальный институт метрологии" Республики Армения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МОВСИСЯН Лилит Самвеловна – 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МОВСИСЯН Эмма Александровна – заместитель начальника управления Евразийского экономического союза и внешней торговли Министерства экономического развития и инвестиций Республики Армения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МХИТАРЯН Ани Товиковна – главный специалист Департамента информационных, высоких технологий и цифровизации Министерства транспорта, связи и информационных технологий Республики Армения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НРАНЯН Ара Рудикович – член Коллегии (Министр) Евразийской экономической комиссии (с 2015 года по 2016 год)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ОВСЕПЯН Агаси Айвазович – начальник отдела научно-технической политики Управления строительства и научно-технического нормирования Комитета по градостроительству Республики Армения при Правительстве Республики Армения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ОГАНЕСЯН Макич Аршакович – начальник отдела Евразийского экономического союза Управления внешних связей Министерства энергетических инфраструктур и природных ресурсов Республики Армения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ПАРАНЯН Самвел Сергеевич – главный специалист Управления промышленной политики Министерства экономического развития и инвестиций Республики Армения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ПАШАЯН Микаел Мушегович – заместитель председателя Комитета государственных доходов Республики Армения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ПОГОСЯН Арман Вачаганович – заместитель Министра финансов Республики Армения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ПОГОСЯН Рафаел Вазгенович – ведущий специалист Департамента международного и приграничного сотрудничества Министерства территориального управления и развития Республики Армения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ПОЛАДЯН Карине Аршавировна – член Государственной комиссии по защите экономической конкуренции Республики Армения (с 2014 года по 2019 год)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САИЯН Смбат Ервандович – заместитель Министра труда и социальных вопросов Республики Армения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САРОЯН Лилит Левоновна – начальник отдела международного и приграничного сотрудничества Министерства территориального управления и развития Республики Армения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САФАРЯН Арам Виленович – доцент кафедры международных отношений Ереванского государственного университета, председатель общества с ограниченной ответственностью "Интеграция и развитие", координатор Евразийского экспертного клуба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САФЯН Анаит Павловна – член Государственного совета по статистике Республики Армения, Статистический комитет Республики Армения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СЕПЯН Спартак Генрихович – начальник отдела учета-экзаменации и технической экспертизы транспортных средств службы "Дорожная полиция" Полиции Республики Армения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СУКИАСЯН Эдуард Агасиевич – главный специалист управления методологии, аналитики и международных связей Аудиторской палаты Республики Армения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ТАВАДЯН Ашот Агасиевич – заведующий кафедрой экономико-математических методов Армянского государственного экономического университета, руководитель общественной организации "Центр экономических исследований"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ТАМРАЗЯН Владимир Оганесович – начальник Управления по надзору за соблюдением требований, установленных техническими регламентами, и драгоценными металлами Инспекционного органа по надзору за рынком при Правительстве Республики Армения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ТАРАСЯН Эмиль Самвелович – руководитель Аппарата Президента Республики Армения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ТЕРТЕРЯН Ваче Багратович – первый заместитель Министра территориального управления и развития Республики Армения</w:t>
      </w:r>
    </w:p>
    <w:bookmarkEnd w:id="80"/>
    <w:p>
      <w:pPr>
        <w:spacing w:after="0"/>
        <w:ind w:left="0"/>
        <w:jc w:val="both"/>
      </w:pPr>
      <w:bookmarkStart w:name="z85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ТОПЧЯН Акоп Вартанович – председатель совета директоров акционерного общества закрытого типа "Научный центр экспертизы лекарств и медицинских технологий имени академика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Э. Габриеляна", заведующий кафедрой технологии лекарств Ереванского государственного медицинского университета имени Мхтиара Гераци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ТУМЯН Лусине Вачеевна – начальник Департамента международной экономической интеграции Аппарата Премьер-министра Республики Армения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ФАРМАНЯН Левон Робертович – заместитель начальника Управления – начальник отдела сотрудничества с Евразийским экономическим союзом и государствами – членами Евразийского экономического союза Управления международного сотрудничества Министерства финансов Республики Армения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ЧАХАЛЯН Вардуи Ашотовна – ведущий специалист отдела технической политики Департамента транспорта Министерства транспорта, связи и информационных технологий Республики Армения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ЧИЛИНГАРЯН Аарон Арутюнович – партнер, начальник налогового отдела "Би-Ди-О" акаунтинг, такс ЭНД Лигал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ШИРВАНЯН Ашхен Юрьевна – начальник отдела безопасности пищевых продуктов Министерства сельского хозяйства Республики Армения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ШМАВОНЯН Хачик Саргисович – старший специалист отдела техногенных катастроф Министерства по чрезвычайным ситуациям Республики Армения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ЯРАЛОВА Армине Вардановна – макроэкономист отдела анализа и прогнозирования внешнего сектора Управления денежно-кредитной политики Центрального банка Республики Армения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Беларусь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АРТЕМЬЕВ Алексей Алексеевич – заместитель начальника Главного управления организации таможенного контроля Государственного таможенного комитета Республики Беларусь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БАРТАШЕВИЧ Дмитрий Петрович – заместитель Председателя Государственного комитета по стандартизации Республики Беларусь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БАСАЛЫГА Александр Евгеньевич – заместитель начальника Управления – начальник международно-правового отдела Управления международного сотрудничества Министерства юстиции Республики Беларусь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БОГДАНКЕВИЧ Ольга Анатольевна – консультант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БОГДЕВИЧ Александр Викторович – заместитель Председателя Государственного таможенного комитета Республики Беларусь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ВИШНЕВСКИЙ Олег Валентинович – консультант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ВЫСОЦКАЯ Кристина Николаевна – помощник Председателя Государственного комитета по стандартизации Республики Беларусь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ГЕРУС Владимир Анатольевич – советник Посольства Республики Беларусь в Российской Федерации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ГОЛОТА Елена Михайловна – консультант управления интеграции рынков Главного управления экономической интеграции Министерства экономики Республики Беларусь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ГОРЕЛИК Дмитрий Николаевич – начальник Главного управления международного сотрудничества и торговли Аппарата Совета Министров Республики Беларусь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ГРИШКЕВИЧ Оксана Александровна – начальник Управления технического нормирования и стандартизации Государственного комитета по стандартизации Республики Беларусь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ГУРЬЯНОВ Александр Евгеньевич – Чрезвычайный и Полномочный Посол Республики Беларусь в Итальянской Республике, Постоянный представитель Республики Беларусь при Продовольственной и сельскохозяйственной организации Объединенных Наций, Чрезвычайный и Полномочный Посол Республики Беларусь в Республике Мальта по совместительству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ДАЛИДОВИЧ Сергей Викторович – заместитель начальника отдела оперативного мониторинга и контроля таможенной информации Главного управления автоматизации таможенных операций и оперативного контроля Государственного таможенного комитета Республики Беларусь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ДРОЗД Людмила Владимировна – начальник отдела методологии контроля исполнения налоговых обязательств Главного управления тарифного регулирования и таможенных платежей Государственного таможенного комитета Республики Беларусь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ДУБИНА Сергей Станиславович – начальник Управления автомобильного и городского пассажирского транспорта Министерства транспорта и коммуникаций Республики Беларусь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ДУБРОВСКАЯ Татьяна Валерьевна – 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ДЫНОВСКАЯ Анна Сергеевна – заместитель начальника международно-правового отдела Управления международного сотрудничества Министерства юстиции Республики Беларусь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ЖЕГУЛО Ольга Владимировна – консультант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ЗИНОВСКИЙ Владимир Иванович – Министр экономики Республики Беларусь (с 2014 года по 2018 год)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 Юрий Евгеньевич – начальник отдела экономики производства потребительских товаров Главного управления промышленности, транспорта и связи, начальник управления развития промышленности главного управления экономики промышленности Министерства экономики Республики Беларусь (с 2014 года по 2017 год)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КАЛОШКИНА Елена Эдуардовна – советник Посольства Республики Беларусь в Чешской Республике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КИЙКО Дмитрий Николаевич – заместитель Министра финансов Республики Беларусь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КОВАЛҢНОК Дмитрий Витальевич – главный инспектор отдела международного сотрудничества Правового управления Государственного таможенного комитета Республики Беларусь, официальный представитель Государственного таможенного комитета Республики Беларусь в Посольстве Республики Беларусь в Китайской Народной Республике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КОНСТАНТИНОВИЧ Оксана Валерьевна – начальник Управления международного сотрудничества и применения мер нетарифного регулирования Министерства антимонопольного регулирования и торговли Республики Беларусь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КОПАНЕВА Елена Николаевна – заместитель начальника управления евразийской интеграции Главного управления России, стран СНГ и евразийской интеграции Министерства иностранных дел Республики Беларусь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КОСТЫК Анатолий Николаевич – заместитель начальника Главного управления – начальник управления внешнеэкономической деятельности Главного управления международного сотрудничества и торговли Аппарата Совета Министров Республики Беларусь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КРАСНОВ Игорь Леопольдович – начальник отдела международного сотрудничества Управления программ развития и международного сотрудничества Министерства транспорта и коммуникаций Республики Беларусь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ЛЯХНОВИЧ Алексей Алексеевич – первый заместитель Министра транспорта и коммуникаций Республики Беларусь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МАЦЕВИЛО Алексей Евгеньевич – начальник Главного управления экономической интеграции Министерства экономики Республики Беларусь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МЕЛЬГУЙ Жанна Владимировна – начальник Главного управления экономики промышленности Министерства экономики Республики Беларусь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МИНИЧ Дина Николаевна – консультант управления межгосударственной интеграции Главного управления международных финансовых отношений Министерства финансов Республики Беларусь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МИХНЕВИЧ Александр Юрьевич – Чрезвычайный и Полномочный Посол Республики Беларусь в Королевстве Бельгия, Постоянный представитель Республики Беларусь при Европейском союзе и Европейском сообществе по атомной энергии, Постоянный представитель Республики Беларусь при Организации Североатлантического договора по совместительству, Чрезвычайный и Полномочный Посол Республики Беларусь в Великом Герцогстве Люксембург по совместительству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НАЗАРЕНКО Виктор Владимирович – Председатель Государственного комитета по стандартизации Республики Беларусь (с 2012 года по 2018 год)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НЕДОСТУП Андрей Владимирович – заместитель начальника управления – начальник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НЕХАЙЧИК Андрей Викторович – советник отдела транспортной политики Департамента транспорта и инфраструктуры Евразийской экономической комиссии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Владимир Николаевич – первый заместитель Председателя Государственного таможенного комитета Республики Беларусь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ПАНАСЮК Сергей Константинович – советник Посольства Республики Беларусь в Российской Федерации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ПАРКОВСКАЯ Наталия Федоровна – заместитель начальника Управления технического нормирования и стандартизации Государственного комитета по стандартизации Республики Беларусь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Кирилл Геннадьевич – советник Постоянного Представительства Республики Беларусь при Европейском союзе, Посольства Республики Беларусь в Королевстве Бельгия и Великом Герцогстве Люксембург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ПЛАНИН Андрей Александрович – начальник отдела организации таможенного контроля и анализа эффективности технологий Главного управления организации таможенного контроля Государственного таможенного комитета Республики Беларусь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ПОЛУДЕНЬ Сергей Анатольевич – заместитель Председателя Государственного таможенного комитета Республики Беларусь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ПЫТАЛЕВ Александр Андреевич – заместитель начальника управления международного экономического права Главного договорно-правового управления Министерства иностранных дел Республики Беларусь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РОМАНОВСКИЙ Алексей Валерьевич – заместитель начальника Главного управления – начальник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РЫЖОВ Константин Степанович – заместитель начальника отдела организации посттаможенного контроля Главного управления организации борьбы с контрабандой и посттаможенного контроля Государственного таможенного комитета Республики Беларусь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САДОВСКАЯ Наталья Леоновна – заместитель начальника Главного договорно-правового управления – начальник управления международного экономического права Главного договорно-правового управления Министерства иностранных дел Республики Беларусь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САМОСУЕВ Алексей Иванович – Чрезвычайный и Полномочный Посол Республики Беларусь в Финляндской Республике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СВИДЕРСКИЙ Геннадий Брониславович – первый заместитель Министра промышленности Республики Беларусь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СЕНЬКО Юрий Алексеевич – Председатель Государственного таможенного комитета Республики Беларусь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СИЛКОВ Сергей Викторович – советник-посланник Посольства Республики Беларусь в Российской Федерации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СКУРАНОВИЧ Анжела Леонидовна – главный врач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СМАРГУН Елена Ростиславовна – заместитель начальника Главного управления – начальник управления межгосударственной интеграции Главного управления международных финансовых отношений Министерства финансов Республики Беларусь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СОБОЛЕВ Роман Валерьевич – заместитель директора, директор Департамента внешнеэкономической деятельности Министерства иностранных дел Республики Беларусь (с 2014 года по 2019 год)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СУЗЬКО Екатерина Владимировна – консультант управления макроэкономической политики Главного управления макроэкономического анализа и прогнозирования Министерства экономики Республики Беларусь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ТАТАРИЦКИЙ Валентин Болеславович – Председатель Государственного комитета по стандартизации Республики Беларусь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ТУСКАЛЬ Дмитрий Валерьевич – консультант международно-правового отдела Управления международного сотрудничества Министерства юстиции Республики Беларусь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ТУШИНСКИЙ Игорь Геронинович – заместитель Министра юстиции Республики Беларусь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УСОШИНА Елена Петровна – консультант отдела внешней торговли, взаимодействия с ВТО и ЕЭК управления внешнеторговой политики Главного управления внешнеэкономической деятельности Министерства сельского хозяйства и продовольствия Республики Беларусь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ФОМЧЕНКО Дмитрий Анатольевич – заместитель Постоянного представителя Республики Беларусь при Отделении ООН и других международных организациях в Женеве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ХАТКЕВИЧ Елена Николаевна – заместитель начальника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ЧЕБОТАРЬ Юрий Адамович – заместитель Министра экономики Республики Беларусь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ЧЕРНАЯ Татьяна Викторовна – заместитель начальника управления развития промышленности Главного управления экономики промышленности Министерства экономики Республики Беларусь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ШАТОХИНА Екатерина Владимировна – старший советник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ШОЛОДОНОВ Игорь Васильевич – советник-посланник Посольства Республики Беларусь в Республике Казахстан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ШУРПАК Анна Ивановна – заместитель начальника управления государственных программ Главного управления методологии и координации государственных программ Министерства экономики Республики Беларусь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ЯНОВЕЦ Надежда Витальевна – консультант управления межгосударственной интеграции Главного управления международных финансовых отношений Министерства финансов Республики Беларусь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АБАЕВ Даурен Аскербекович – Министр информации и общественного развития Республики Казахстан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АБДИБАЕВ Жаркын Болатович – главный эксперт Министерства национальной экономики Республики Казахстан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АБДИКАРИМОВ Аслан Жанабергенович – руководитель управления евразийской интеграции Департамента международных финансовых отношений Министерства финансов Республики Казахстан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АБДИХАДИРОВ Даурен Садыкович – эксперт Канцелярии Первого Президента Республики Казахстан – Елбасы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АБДУАЛИ Дарын Абдуалиулы – заместитель директора Департамента налоговой и таможенной политики Министерства национальной экономики Республики Казахстан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АБДУАЛИЕВА Меруерт Кулмуратовна – директор Департамента международной экономической интеграции Министерства национальной экономики Республики Казахстан (с 2017 года по 2019 год)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АДИЛЬХАНОВ Акежан Атабекович – директор Департамента экспертизы проектов по международной экономической интеграции Министерства юстиции Республики Казахстан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АЗИМОВА Эльвира Абилхасимовна – заместитель Министра юстиции Республики Казахстан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АЙТАКОВ Ержан Тюлюканович – заместитель начальника Департамента – начальник управления оборонного заказа, военно-технического сотрудничества и экспертного контроля Департамента военно-технической политики Министерства обороны Республики Казахстан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АКИШЕВ Данияр Талгатович – помощник Первого Президента Республики Казахстан – Елбасы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АКПАН Бакшагул Бериккызы – заведующий сектором протокола Президента Республики Казахстан Администрации Президента Республики Казахстан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Нурлан Шадибекович – Ответственный секретарь Министерства национальной экономики Республики Казахстан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АЛИЕВА Ак-бала Тагаймуратовна – заместитель директора Департамента методологии бухгалтерского учета, аудита и оценки Министерства финансов Республики Казахстан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АЛИМБЕТОВА Алия Назымбековна – заместитель директора Департамента таможенно-тарифного и нетарифного регулирования Евразийской экономической комиссии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АМРИН Азамат Кеменгерович – директор Департамента налоговой и таможенной политики Министерства национальной экономики Республики Казахстан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АМРИН Госман Каримович – заместитель председателя Комитета государственных доходов Министерства финансов Республики Казахстан (с 2014 года по 2019 год)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АСАВБАЕВ Асет Асанович – президент Ассоциации дорожников Казахстана, независимый директор акционерного общества "Национальная компания "КазАвтоЖол"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АСАУТАЕВ Бахтияр Берикович – заместитель директора Департамента международной экономической интеграции Министерства национальной экономики Республики Казахстан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АСКАРУЛЫ Азамат – советник Первого заместителя Премьер-Министра Республики Казахстан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АТАМКУЛОВ Бейбут Бакирович – Министр иностранных дел Республики Казахстан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АУСАБАЕВ Олжас Алмасханович – эксперт первой категории Департамента агропромышленного комплекса и пищевой промышленности Национальной палаты предпринимателей Республики Казахстан "Атамекен"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Ануар Жасуланович – заведующий сектором центра внешней политики Администрации Президента Республики Казахстан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Даниал Кенжетаевич – член Коллегии (Министр) по энергетике и инфраструктуре Евразийской экономической комиссии (с 2012 года по 2014 год)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Дархан Тлекович – руководитель управления развития электроэнергетики и интеграции Департамента реализации государственной политики в области электроэнергетики Министерства энергетики Республики Казахстан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БАЕДИЛОВ Канат Ескендирович – вице-министр финансов Республики Казахстан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БАИТОВ Канат Курмашевич – председатель Комитета индустриального развития и промышленной безопасности Министерства по инвестициям и развитию Республики Казахстан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БАЙГУЖИНА Айгуль Мурзатаевна – заместитель председателя Комитета казначейства Министерства финансов Республики Казахстан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БАЙКАДАМОВА Уасиля Тулеуовна – заместитель директора Департамента развития внешнеторговой деятельности Министерства национальной экономики Республики Казахстан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БАЙМАГАНБЕТОВА Айжан Болатовна – главный эксперт сектора анализа доступа на рынок товаров акционерного общества "Центр развития торговой политики" при Министерстве национальной экономики Республики Казахстан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Кайсар Нуржанович – главный эксперт управления евразийской интеграции Департамента международных финансовых отношений Министерства финансов Республики Казахстан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БАКЫТБЕККЫЗЫ Дария – заместитель директора Департамента защиты внутреннего рынка Евразийской экономической комиссии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БАЛЫКБАЕВ Кайрат Такирович – вице-министр информации и коммуникаций Республики Казахстан (с 2017 года по 2018 год)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БЕЙСЕКЕЕВА Индира Жомартовна – 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БЕКИШЕВ Асет Рыскалиевич 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БЕКТУРОВА Арман Турсуновна – директор Департамента методологии бухгалтерского учета, аудита и оценки Министерства финансов Республики Казахстан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БЕКШИН Жандарбек Мухтарович – председатель Комитета охраны общественного здоровья Министерства здравоохранения Республики Казахстан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БЕЛЬГИБАЕВ Бауржан Куанышевич – заместитель директора Центра аналитического и методологического сопровождения проектного управления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БЕСКЕМПИРОВ Олжас Серикжанович – консультант отдела социально-экономического мониторинга Администрации Президента Республики Казахстан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БИСЕМБАЕВ Абай Айдарханович – помощник Первого Президента Республики Казахстан – Елбасы – первый заместитель Управляющего делами Президента Республики Казахстан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БОЗУМБАЕВ Канат Алдабергенович – Министр энергетики Республики Казахстан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БРЕКЕШЕВ Сериккали Амангалиевич – заместитель генерального директора по технической политике акционерного общества "КазтрансГаз"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ГАЛИЕВА Зухра Фархадовна – руководитель управления экспертизы проектов в сфере экономики, финансов и торговли Департамента экспертизы проектов по международной экономической интеграции Министерства юстиции Республики Казахстан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ДЕНГЕЛЬБАЕВА Саяжан Бакытовна – главный эксперт Информационно-аналитического центра Канцелярии Премьер-Министра Республики Казахстан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ДОСАЕВА Жанар Рсбаевна – директор Департамента анализа и стратегического планирования Министерства культуры и спорта Республики Казахстан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ДОСМАГАМБЕТОВ Гарифолла Шайзадаевич – заместитель руководителя Департамента государственных доходов по Атырауской области Комитета государственных доходов Министерства финансов Республики Казахстан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ДОСМУХАМБЕТОВА Балжан Ибатовна – проектный менеджер службы корпоративного секретаря акционерного общества "Национальная компания "KAZAKH INVEST"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ДОСУМОВ Данияр Нуржанович – руководитель управления по вопросам функционирования Таможенного союза и ЕврАзЭС Департамента международной экономической интеграции Министерства национальной экономики Республики Казахстан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ЕГЕМБЕРДИЕВА Асель Ериковна – руководитель проектов ЕАЭС акционерного общества "Центр развития торговой политики" при Министерстве национальной экономики Республики Казахстан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ЕСЕМБАЕВ Айдар Маратович – руководитель Управления экономической интеграции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ЖАКСЫЛЫКОВ Бауыржан Нуртаевич – руководитель управления по трудовым и социальным вопросам Департамента развития нефтяной промышленности Министерства энергетики Республики Казахстан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ЖАКСЫЛЫКОВ Тимур Мекешевич – член Коллегии (Министр) по экономике и финансовой политике Евразийской экономической комиссии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ЖАКУПОВА Светлана Кабыкеновна – вице-министр труда и социальной защиты населения Республики Казахстан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ЖАМАУБАЕВ Ерулан Кенжебекович – Ответственный секретарь Министерства финансов Республики Казахстан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ЖАМБУЛОВ Ержан Диасович – заместитель заведующего экономическим отделом Канцелярии Премьер-Министра Республики Казахстан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ЖАПАРКУЛОВ Нуржан Бакытович – руководитель управления промышленной политики Департамента международной экономической интеграции Министерства индустрии и инфраструктурного развития Республики Казахстан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ЖИЕНБАЕВ Ержан Нурланович – заведующий юридическим отделом Канцелярии Премьер-Министра Республики Казахстан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ЖОЛДАСБАЕВ Олжас Сансызбаевич – советник Первого заместителя Премьер-Министра Республики Казахстан – Министра финансов Республики Казахстан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ЖУМАБЕКОВ Хамит Султанович – главный эксперт управления евразийской интеграции Департамента международных финансовых отношений Министерства финансов Республики Казахстан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ЖУМАДИЛОВА Мадина Асхатовна – заведующий сектором протокола Президента Республики Казахстан Администрации Президента Республики Казахстан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ЖУМАНГАРИН Серик Макашевич – член Коллегии (Министр) по конкуренции и антимонопольному регулированию Евразийской экономической комиссии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ЖУНУСОВА Дана Бейсеновна – советник Премьер-Министра Республики Казахстан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ЗАБЕКОВ Азамат Тулешович – руководитель Управления Комитета ветеринарного контроля и надзора Министерства сельского хозяйства Республики Казахстан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ЗАУРБЕКОВА Торгын Сапаргалиевна – главный эксперт сектора агропромышленного комплекса акционерного общества "Центр развития торговой политики"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ЗЕКЕНОВА Айжан Жаксылыковна – 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ИБРАЙ Талгат Карекеулы – советник Посольства Республики Казахстан в Федеративной Республике Германии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ИБРАЙЫМ Алибек Бекенулы – заведующий сектором отдела социально-экономического мониторинга Администрации Президента Республики Казахстан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ИЗТЕЛЕУОВ Ержан Сергеевич – старший офицер отдела реализации военно-технического сотрудничества и экспортного контроля управления оборонного заказа, военно-технического сотрудничества и экспортного контроля Департамента военно-технической политики Министерства обороны Республики Казахстан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ИМАНАЛИЕВ Жаныбек Абдулакимович – полномочный представитель Республики Казахстан в Постоянном совете при Организации Договора о коллективной безопасности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ИСАЕВА Гульмира Султанбаевна – вице-министр сельского хозяйства Республики Казахстан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КАБДЕНОВА Акмарал Талаповна – уполномоченный представитель по вопросам ЕАЭС управления по гармонизации законодательства Центра по стратегическому развитию и гармонизации законодательства Министерства здравоохранения Республики Казахстан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КАБДУЛДАНОВ Турсын Айтмухаметулы – заместитель председателя Комитета ветеринарного контроля и надзора Министерства сельского хозяйства Республики Казахстан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КАЖИМОВА Мадина Маратовна – главный 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КАЗИЕВА Асемгуль Амандыковна – начальник департамента товарных знаков, наименований мест происхождения товаров и промышленных образцов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КАКЕН Гульнара Кайраткызы – заместитель директора Департамента по правам интеллектуальной собственности Министерства юстиции Республики Казахстан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КАНАШКИНА Елена Анатольевна – 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КАРИМОВ Айдын Мейрамбекович – заведующий отделом внешнеэкономического сотрудничества и протокола Канцелярии Премьер-Министра Республики Казахстан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КАРИМОВА Эльвира Шагатаевна – заместитель директора департамента таможенного администрирования Национальной палаты предпринимателей Республики Казахстан "Атамекен"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КАРИШЕВА Гульнар Кудайбергеновна – главный эксперт – главный казначей управления учета поступлений Комитета казначейства Министерства финансов Республики Казахстан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КАСЕНОВ Файзрахман Айткалиевич – заместитель директора Департамента евразийской интеграции Министерства иностранных дел Республики Казахстан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КАСЫМОВА Айгуль Камитовна – руководитель Управления технического регулирования и стандартизации Комитета технического регулирования и метрологии Министерства индустрии и инфраструктурного развития Республики Казахстан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КЕНИСПАЕВ Алибек Айнабекович – заместитель председателя Комитета административной полиции Министерства внутренних дел Республики Казахстан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КОЖЕБАЕВ Ахметжан Алпысбаевич – главный эксперт Министерства национальной экономики Республики Казахстан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КОЗЛОВ Юрий Степанович – заместитель начальника Управления государственной автомобильной инспекции Комитета административной полиции Министерства внутренних дел Республики Казахстан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КОЙШЫБАЕВ Галымжан Тельманович – руководитель Канцелярии Премьер-Министра Республики Казахстан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КОНУСПАЕВ Ермухамбет Болатпекович – директор Департамента евразийской интеграции Министерства иностранных дел Республики Казахстан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КОПБАСАРОВ Бакытбай Сайлаубаевич – руководитель управления методологии внутреннего государственного аудита Департамента методологии бухгалтерского учета, аудита и оценки Министерства финансов Республики Казахстан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КОШЕРБАЕВА Айнур Мейрбековна – директор департамента регулирования небанковских финансовых организаций Национального банка Республики Казахстан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КУАНДЫКОВА Мейргуль Уалихановна – руководитель управления новых технологий Департамента государственной политики в области информационно-коммуникационных технологий Министерства цифрового развития, оборонной и аэрокосмической промышленности Республики Казахстан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КУБАШЕВ Амиржан Нурланович – эксперт акционерного общества "Центр развития торговой политики"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КУЛБУЛАТОВА Аида Оразалиевна – начальник управления интеграционного сотрудничества департамента международного сотрудничества Национального банка Республики Казахстан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КУРМАНБАЕВ Бахыт Жанузакович – заместитель Министра обороны Республики Казахстан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КУРМАНОВ Рустем Жомартович – вице-министр сельского хозяйства Республики Казахстан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Марат Апсеметович – член Коллегии (Министр) по конкуренции и антимонопольному регулированию Евразийской экономической комиссии (с 2017 года по 2019 год)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КУШУКОВА Жанель Сабыровна – директор Департамента развития внешнеторговой деятельности Министерства национальной экономики Республики Казахстан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ЛАСТАЕВ Талгат Тлеубекович – председатель Комитета гражданской авиации Министерства индустрии и инфраструктурного развития Республики Казахстан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ЛЕПЕХА Игорь Владимирович – начальник Штаба-департамента Министерства внутренних дел Республики Казахстан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МАДАЛИЕВ Бакытжан Нурханович – главный эксперт управления по применению защитных мер Департамента развития внешнеторговой деятельности Министерства национальной экономики Республики Казахстан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МАЙЛИНОВ Бакытжан Кырыкбаевич – начальник Центра метрологического обеспечения и стандартизации Министерства обороны Республики Казахстан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МАКАШЕВА Анар Жанаровна – вице-президент объединения юридических лиц "Ассоциация казахстанского автобизнеса"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Аскар Узакпаевич – Премьер-Министр Республики Казахстан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МАНСУРОВ Таир Аймухаметович – член Коллегии (Министр) по энергетике и инфраструктуре Евразийской экономической комиссии (с 2014 года по 2016 год)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МАРС Алмабек Марсович – 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МАХАМБЕТЖАН Айдана Калыбайкызы – главный эксперт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Едил Ахметкалулы – начальник управления развития рынка ценных бумаг департамента регулирования небанковских финансовых организаций Национального банка Республики Казахстан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МИРЗАГАЛИЕВ Магзум Маратович – вице-министр энергетики Республики Казахстан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МИЯТОВ Кайрат Исатаевич – директор Департамента апелляций Министерства финансов Республики Казахстан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МУКАТОВ Бексултан Кариполлаулы – главный эксперт управления экспертизы проектов в сфере промышленности, агропромышленного комплекса и технического регулирования Департамента экспертизы проектов по международной экономической интеграции Министерства юстиции Республики Казахстан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МУКАТОВ Меирбек Жаксыкельдиевич – заместитель директора Департамента международного сотрудничества Министерства информации и общественного развития Республики Казахстан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 Алмаз Каирбекович 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МУТАЛИЕВА Фарида Маликовна – директор Департамента международных финансовых отношений Министерства финансов Республики Казахстан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НЕСОНОВ Евгений Григорьевич – директор департамента маркетинга и контрактов акционерного общества "КазТрансГаз"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НУПИРОВ Жанибек Максутович – заместитель заведующего отделом социально-экономического мониторинга Администрации Президента Республики Казахстан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НУРАШЕВ Тимур Бекбулатович – директор Департамента технического регулирования и аккредитации Евразийской экономической комиссии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НУРГУЖИН Марат Рахмалиевич – вице-министр цифрового развития, оборонной и аэрокосмической промышленности Республики Казахстан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ОЛЖАБАЕВ Канат Женсикбаевич – заместитель директора Департамента развития внешнеторговой деятельности Министерства национальной экономики Республики Казахстан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ОРЫНТАЙ Нурдаулет Каныбекулы – главный эксперт управления сквозного мониторинга Департамента цифровизации и государственных услуг Комитета государственных доходов Министерства финансов Республики Казахстан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ПРИМБЕТОВ Тимур Владимирович – советник-посланник Посольства Республики Казахстан в Российской Федерации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РАЙХАНОВ Талгат Серикович – руководитель управления администрирования энергоресурсов Департамента таможенной методологии Комитета государственных доходов Министерства финансов Республики Казахстан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РАКЫМЖАН Данияр Нугыманулы – заместитель директора Департамента международных финансовых отношений Министерства финансов Республики Казахстан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Куат Женисович – директор Департамента таможенной методологии Комитета государственных доходов Министерства финансов Республики Казахстан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САВЕЛЬЕВА Ксения Владимировна 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Бакытжан Абдирович – руководитель Администрации Президента Республики Казахстан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САЛИМБАЕВ Даурен Ниязбекович – директор департамента методологии финансового рынка Национального банка Республики Казахстан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САЛИМГЕРЕЙ Арон Аманжолович – директор Института государства и права Казахского национального университета имени аль-Фараби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САПИНА Гаухар Талаповна – главный 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САПИНА Жанна Талаповна – главный эксперт Департамента экспертизы проектов по международной экономической интеграции Министерства юстиции Республики Казахстан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САРСЕКЕЕВ Ерлан Медеуович – руководитель управления экономических интеграционных процессов Департамента международного сотрудничества и экономических интеграционных процессов Министерства энергетики Республики Казахстан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САРСЕКЕЕВ Куаныш Мейрбекович – заместитель директора Департамента газа и нефтегазохимии Министерства энергетики Республики Казахстан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САДУБАЕВА Айгерим Набиевна – руководитель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СЕИЛОВ Ерлан Тоболович – начальник управления регулирования финансового рынка департамента методологии финансового рынка Национального банка Республики Казахстан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СЕЙДАЛИНА Асель Жанабаевна – главный эксперт Департамента экспертизы проектов по международной экономической интеграции Министерства юстиции Республики Казахстан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СЕЙФУЛЛИНА Айгуль Анатольевна – главный эксперт Департамента международной экономической интеграции Министерства национальной экономики Республики Казахстан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СИМОНЕНКО Анна Сергеевна – руководитель управления по организационным мероприятиям Департамента международного сотрудничества Министерства сельского хозяйства Республики Казахстан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 Роман Васильевич – Министр по индустрии и инфраструктурного развития Республики Казахстан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СЛАМБЕКОВ Сакен Талгатбекович – заведующий сектором по взаимодействию с интеграционными объединениями отдела внешнеэкономического сотрудничества и протокола Канцелярии Премьер-Министра Республики Казахстан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СМАГУЛОВА Ботагоз Балтаевна – руководитель управления по вопросам евразийской интеграции Департамента международного сотрудничества и интеграции Министерства здравоохранения Республики Казахстан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СМАИЛОВ Алихан Асханович – первый заместитель Премьер-Министра – Министр финансов Республики Казахстан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СРЫМБЕТОВ Айрат Сунгатович – главный эксперт Министерства национальной экономики Республики Казахстан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Тимур Муратович (Республика Казахстан) – помощник Президента Республики Казахстан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Руслан Серикович – руководитель Ассоциации производителей фармацевтической и медицинской промышленности Казахстана "ФармМедИндустрия Казахстана"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СЫЗДЫКОВА Айжан Ержановна – главный эксперт Комитета индустриального развития и промышленной безопасности Министерства индустрии и инфраструктурного развития Республики Казахстан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 Марат Зеникенович – заместитель Министра иностранных дел Республики Казахстан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СЫЗДЫКОВА Меруерт Сагидоллаевна – главный эксперт управления внешнеторговых переговоров Департамента развития внешнеторговой деятельности Министерства национальной экономики Республики Казахстан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СЫРГАБАЕВ Ермек Токкожаевич – заместитель руководителя управления сквозного мониторинга Департамента цифровизации и государственных услуг Комитета государственных доходов Министерства финансов Республики Казахстан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ТАЙЖАНОВ Жанибек Жумаевич – директор Департамента международной экономической интеграции Министерства индустрии и инфраструктурного развития Республики Казахстан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ТЕНГЕБАЕВ Ардак Мырзабаевич – член Счетного комитета по контролю за исполнением республиканского бюджета Республики Казахстан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ТЛЕГЕНОВА Динара Сериковна – руководитель управления по применению защитных мер Департамента развития внешнеторговой деятельности Министерства национальной экономики Республики Казахстан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ТЛЕУЛИН Рауан Манатович – заместитель руководителя Канцелярии Премьер-Министра Республики Казахстан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ТУЛЕГЕНОВА Ардак Уринбасаровна – руководитель центра разработки и совершенствования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ТУРАРБЕКОВА Дидар Аманжоловна – главный эксперт Департамента развития нефтяной промышленности Министерства энергетики Республики Казахстан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ТУРГУМБАЕВ Ерлан Заманбекович – Министр внутренних дел Республики Казахстан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ТУРЕБАЕВ Адиль Адамантович – главный эксперт Министерства национальной экономики Республики Казахстан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ТУРЕХАНОВ Валихан Амирханулы – директор Департамента Содружества Независимых Государств Министерства иностранных дел Республики Казахстан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ТУРСУНОВ Адиль Капанулы – советник Первого Президента Республики Казахстан – Елбасы – заведующий отделом информационно-аналитического обеспечения Канцелярии Первого Президента Республики Казахстан – Елбасы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ТУЯКОВ Дарын Шылбынович – вице-министр цифрового развития, оборонной и аэрокосмической промышленности Республики Казахстан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УМАРОВА Гульнар Сартаевна – руководитель управления учета поступлений Комитета казначейства Министерства финансов Республики Казахстан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УРАЗБЕКОВ Махсат Сабиржанович 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УТЕНОВ Аркен Хамитович – заместитель заведующего Центром внешней политики Администрации Президента Республики Казахстан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УШБАЕВА Бакытгуль Джумакановна – заместитель директора Департамента макроэкономического анализа и прогнозирования Министерства национальной экономики Республики Казахстан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ФАЗЫЛ Алмат Уйсинулы – директор Департамента антимонопольного регулирования Евразийской экономической комиссии (с 2014 года по 2016 год)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ХАЖИДИНОВА Аселя Мамырбековна – руководитель управления экспертизы проектов в сфере промышленности, агропромышленного комплекса и технического регулирования Департамента экспертизы проектов по международной экономической интеграции Министерства юстиции Республики Казахстан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ХАМЗИНА Альмира Канатовна – руководитель управления внешнеторговых переговоров Департамента развития внешнеторговой деятельности Министерства национальной экономики Республики Казахстан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ХАМИДУЛЛИНА Ботагоз Кенесовна – заместитель директора Департамента налоговой и таможенной политики Министерства национальной экономики Республики Казахстан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Марат Майданович – начальник Управления снижения рисков бедствий и контроля в области гражданской защиты Комитета по чрезвычайным ситуациям Министерства внутренних дел Республики Казахстан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ЦОЙ Алексей Владимирович – руководитель государственного учреждения "Медицинский центр Управления Делами Президента Республики Казахстан"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ЦОЙ Елена Олеговна – руководитель сектора промышленности и предпринимательства акционерного общества "Центр развития торговой политики"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ЧИГАМБАЕВ Даур Батырович – руководитель сектора агропромышленного комплекса акционерного общества "Центр развития торговой политики"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ШАЙМАГАМБЕТОВ Еркин Мустафаевич – председатель Аэрокосмического комитета Министерства цифрового развития, оборонной и аэрокосмической промышленности Республики Казахстан (с 2016 года по 2019 год)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ШАКАРОВ Кайрат Калиаскарович – главный эксперт Министерства национальной экономики Республики Казахстан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ШАККАЛИЕВ Арман Абаевич – председатель Комитета технического регулирования и метрологии Министерства индустрии и инфраструктурного развития Республики Казахстан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ШАЛБАЕВ Айдар Есламбекович – руководитель управления Департамента евразийской интеграции Министерства иностранных дел Республики Казахстан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ШАЛГИМБАЕВ Заман Даулетжанович – директор Департамента защиты информации Министерства национальной экономики Республики Казахстан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ЮДИН Николай Васильевич – директор некоммерческого объединения юридических лиц "Ассоциация предпринимателей морского транспорта"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АБДРАЛИЕВА Гулмира Курманбековна – заведующая отделом строительства, транспорта и коммуникаций Аппарата Правительства Кыргызской Республики 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АБДЫГУЛОВ Толкунбек Сагынбекович – председатель Национального банка Кыргызской Республики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АБДЫКАИМОВ Октябрь Абдыкаимович – председатель Государственной налоговой службы при Правительстве Кыргызской Республики (с 2017 года по 2018 год)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АБДЫРАИМОВА Роза Аскарбековна – главный специалист отдела по работе с ЕАЭС Управления международного сотрудничества и интеграционных процессов Министерства экономики Кыргызской Республики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АЗИМОВ Алмазбек Курбаналиевич – заместитель Министра финансов Кыргызской Республики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АЙДАРБЕКОВ Айбек Акматбекович – заведующий отделом международного сотрудничества Аппарата Правительства Кыргызской Республики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АКЫНБЕКОВ Алмаз Эмильбекович – главный инспектор отдела тарифного регулирования Управления таможенных платежей Государственной таможенной службы при Правительстве Кыргызской Республики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АЛИМБЕКОВ Морисбек Шаршеналиевич – заведующий отделом карантина растений Департамента химизации Министерства сельского хозяйства, пищевой промышленности и мелиорации Кыргызской Республики (с 2014 года по 2016 год)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АЛИШЕРОВ Эльдар Туралиевич – заместитель Министра экономики Кыргызской Республики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АЛЫБАЕВ Канай Мыктыбекович – начальник отдела по вопросам ЕАЭС Управления таможенного сотрудничества Государственной таможенной службы при Правительстве Кыргызской Республики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АСАНБАЕВ Алмазбек Жолчуевич – заместитель Председателя Государственной службы миграции при Правительстве Кыргызской Республики (с 2016 года по 2018 год)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 Сапарбек Жекшебаевич – президент ассоциации предприятий легкой промышленности Кыргызской Республики "Легпром"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 Уланбек Жалалович – заместитель председателя Социального фонда Кыргызской Республики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АСЫЛБЕКОВ Жумабек Асылбекович – начальник управления продовольственной безопасности и агромаркетинга Министерства сельского хозяйства, пищевой промышленности и мелиорации Кыргызской Республики (с 2011 года по 2016 год) 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АХМАТОВ Султан Маматович – начальник Управления стратегии помощи Министерства экономики Кыргызской Республики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АХМАТОВА Индира Булатбековна – начальник Управления международного сотрудничества и интеграционных процессов Министерства экономики Кыргызской Республики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АХМЕТОВА Нурсулу Меирбековна – заведующая отделом политики стратегического анализа, экономики и финансов Аппарата Президента Кыргызской Республики (с 2012 года по 2015 год, с 2017 года по 2018 год)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 Самат Шейшенбекович – заместитель председателя Государственной службы интеллектуальной собственности и инноваций при Правительстве Кыргызской Республики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БЕГАЛИЕВ Аскат Маратович – заведующий сектором координации взаимодействия в рамках ЕАЭС Управления прогнозирования государственных доходов Министерства финансов Кыргызской Республики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ГОРЯНОВА Оксана Васильевна – главный специалист отдела анализа конкурентной среды и взаимодействия с ЕЭК Государственного агентства антимонопольного регулирования при Правительстве Кыргызской Республики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ДЖАКЫПОВ Кылычбек Джумадилович – заместитель министра экономики Кыргызской Республики (с 2014 года по 2016 год)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ДЖУМАБЕКОВ Нурлан Кадыржанович – начальник отдела косвенных налогов Управления контроля за косвенными налогами Государственной налоговой службы при Правительстве Кыргызской Республики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ДЖУСУПОВА Джаныл Джусуповна – заместитель директора Департамента технического регулирования и аккредитации Евразийской экономической комиссии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ДИЛЬ Валерий Исидорович – Вице-премьер-министр Кыргызской Республики (с 2014 года по 2015 год)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ДУЙШЕМБИЕВА Бактыгуль Мукамбетовна – главный специалист отдела по работе с ЕАЭС Управления международного сотрудничества и интеграционных процессов Министерства экономики Кыргызской Республики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ДУСУМБАЕВ Нурлан Джапсарбаевич – начальник управления экономики, стратегического развития и тарифной политики Государственного предприятия "Национальная компания "Кыргыз темир жолу"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ЖУМАБАЕВ Максат Искендербекович – начальник отдела договоров, продаж и расчетов открытого акционерного общества "Национальная электрическая сеть Кыргызстана"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ЖУМАКАНОВ Калысбек Туратбекович – директор Государственной инспекции по ветеринарной и фитосанитарной безопасности при Правительстве Кыргызской Республики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 Данил Турсунбекович – заместитель Министра экономики Кыргызской Республики (с 2013 года по 2016 год)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ИМАНАЛИЕВ Данияр Шаршенбекович – заведующий отделом политики стратегического развития, экономики и финансов Аппарата Президента Кыргызской Республики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ИСАБАЕВА Зина Беккелдиевна – заместитель директора Департамента развития предпринимательской деятельности Евразийской экономической комиссии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Амангелди Сапарбекович – директор Департамента карантина растений Министерства сельского хозяйства, пищевой промышленности и мелиорации Кыргызской Республики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ИСМАИЛОВА Гульсара Акимовна – заместитель начальника Управления пограничного контроля Государственной пограничной службы Кыргызской Республики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КАДЫРКУЛОВ Мукай Асанович – член Коллегии (Министр) по таможенному сотрудничеству Евразийской экономической комиссии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КАЗЫМБЕКОВА Светлана Рыскулбековна – заведующая сектором по работе с ЕАЭС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КАЙКИЕВ Эмиль Абдыкалыевич – член Коллегии (Министр) по энергетике и инфраструктуре Евразийской экономической комиссии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КАСЫМАЛИ уулу Каныбек – эксперт отдела политики стратегического развития, экономики и финансов Аппарата Президента Кыргызской Республики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КИСЕЛЕВА Римма Хаджимуратовна – заместитель директора Департамента развития интеграции Евразийской экономической комиссии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КОЖОШЕВ Арзыбек Орозбекович – Министр экономики Кыргызской Республики (с 2015 года по 2017 год)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КОЧКОРОВ Алмазбек Тойчубаевич – начальник Управления прогнозирования государственных доходов Министерства финансов Кыргызской Республики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КУДАБАЕВ Кубанычбек Карыпбекович – заведующий сектором по координации внешней помощи Аппарата Правительства Кыргызской Республики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КУЛМАМБЕТОВ Самат Дилдемуратович – заместитель заведующего отделом Аппарата Правительства Кыргызской Республики – секретариата Специального представителя Правительства Кыргызской Республики по делам в ЕАЭС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КУЛМУРЗАЕВ Азамат Шамсудинович – ведущий экономист отдела международного сотрудничества Национального банка Кыргызской Республики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 Рустам Асхатович – второй секретарь Посольства Кыргызской Республики в Российской Федерации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МАМЫРКАЛИЕВ Эрмек Алтымышевич – и. о. статс-секретаря Министерства транспорта и дорог Кыргызской Республики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МАТЕЕВ Азиз Уларбекович – главный специалист отдела международного сотрудничества и по работе с ЕАЭС Государственной инспекции по ветеринарной и фитосанитарной безопасности при Правительстве Кыргызской Республики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МУКАЕВ Нурсултан Айдарбекович – главный специалист отдела внешних связей и интеграции Министерства транспорта и дорог Кыргызской Республики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МУКАНБЕТОВ Санжар Турдукожоевич – председатель Государственной службы регулирования и надзора за финансовым рынком при Правительстве Кыргызской Республики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МУЛКУБАТОВ Календер Нурланович – эксперт отдела внешней политики Аппарата Президента Кыргызской Республики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МУСАБЕКОВ Нурмат Болотбекович – главный специалист Управления автомобильного и железнодорожного транспорта Министерства транспорта и дорог Кыргызской Республики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НУРДИНОВА Айзаада Касымбековна – эксперт Секретариата специального представителя Правительства Кыргызской Республики по делам в ЕАЭС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ОМОКЕЕВ Айбек Талгатбекович – статс-секретарь Министерства иностранных дел Кыргызской Республики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ОРМУШЕВА Мээрим Айдарбековна – заведующая отделом правового обеспечения Управления права Государственной службы интеллектуальной собственности и инноваций при Правительстве Кыргызской Республики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ОРОЗБЕКОВ Алымбек Асылбекович – заместитель Председателя Государственного комитета промышленности, энергетики и недропользования Кыргызской Республики (с 2017 года по 2018 год)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ОТОРБАЕВ Джоомарт Каипович – Премьер-министр Кыргызской Республики (с 2014 года по 2015 год)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ПАНКРАТОВ Олег Михайлович – Министр экономики Кыргызской Республики (с 2018 года по 2019 год)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ПОНОМАРЕВ Сергей Васильевич – президент ассоциации рынков Кыргызской Республики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РАЗАКОВ Жениш Парпиевич – Вице-премьер-министр Кыргызской Республики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Кубатбек Калыевич – советник Премьер-министра Кыргызской Республики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САДАМКУЛОВА Фатима Исагуловна – 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САЗБАКОВ Алмаз Замирбекович – специальный представитель Правительства Кыргызской Республики по делам в ЕАЭС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САРИЕВ Темир Аргембаевич – Премьер-министр Кыргызской Республики (с 2015 года по 2016 год)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САТЫБЕКОВА Гулсара Назарбековна – заведующая отделом статистики внешней торговли управления статистики торговли Национального статистического комитета 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САЯКБАЕВ Данияр Асылбекович – заместитель директора Международно-правового департамента Министерства иностранных дел Кыргызской Республики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СУБАКОЖОЕВА Айзада Муратбековна – заведующая ситуационно-аналитическим сектором отдела внешней политики Аппарата Президента Кыргызской Республики (с 2016 года по 2017 год); заведующая отделом внешней политики Аппарата Президента Кыргызской Республики (с 2017 года по 2018 год)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ТАЙЛАКОВ Кенешбай Доскулович – заместитель директора Государственного агентства антимонопольного регулирования при Правительстве Кыргызской Республики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ТОКТОНАЛИЕВА Бюбюсара Жапаркуловна – заведующая отделом торговой политики и развития экспорта Управления торговой политики Министерства экономики Кыргызской Республики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ТОРУТАЕВ Алтынбек Элимович – заместитель председателя Государственной таможенной службы при Правительстве Кыргызской Республики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ТУРСУНКУЛ уулу Сатар – эксперт отдела финансово-экономического анализа и мониторинга развития Аппарата Президента Кыргызской Республики (с 2013 года по 2014 год)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УМЕТАЛИЕВ Санжар Болотбекович – заместитель руководителя Аппарата Правительства Кыргызской Республики (с 2016 года по 2018 год)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УСКЕНБАЕВА Гульнара Тураровна – президент объединения юридических лиц "Ассоциация поставщиков (производителей и дистрибьюторов)"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УСУПОВ Усен Макаевич – руководитель Секретариата члена Коллегии (Министра) по энергетике и инфраструктуре Евразийской экономической комиссии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ЧЕРНЫЙ Илья Анатольевич – директор Департамента функционирования внутренних рынков Евразийской экономической комиссии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ЧОДУЕВ Эркинбек Урайымович – заместитель Министра сельского хозяйства, пищевой промышленности и мелиорации Кыргызской Республики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ШАМШИЕВ Улан Насирдинович – заведующий отделом внешней миграции Государственной службы миграции при Правительстве Кыргызской Республики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ШАРШЕКЕЕВ Марат Дуйшебаевич – президент Торгово-промышленной палаты Кыргызской Республики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ШАТЕМИРОВ Кубанычбек Таалайбекович – заместитель Председателя Государственного комитета информационных технологий и связи Кыргызской Республики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ЫРСАЛИЕВ Толонбек Кошоевич – заведующий отделом пограничного и ветеринарного контроля Государственной инспекции по ветеринарной и фитосанитарной безопасности при Правительстве Кыргызской Республики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ЫСАБЕКОВ Кубанычбек Абдимуталипович – заведующий отделом налоговой политики Управления налоговой политики Министерства экономики Кыргызской Республики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АБРАМЯН Рафаэл Михайлович – 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АГАФОНОВ Денис Владимирович – заместитель начальника Управления Президента Российской Федерации по внешней политике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АЛАФИНОВ Иннокентий Сергеевич – первый заместитель Министра транспорта Российской Федерации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Роман Владимирович – директор Департамента международного сотрудничества Министерства транспорта Российской Федерации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АНДРИЯШИНА Наталья Вадимовна – начальник Правового управления Федеральной службы по надзору в сфере защиты прав потребителей и благополучия человека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АНТИПОВ Михаил Константинович – директор по вопросам регулирования в сфере внешнеэкономической деятельности акционерного общества "Российское агентство по страхованию экспортных кредитов и инвестиций"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 Владимир Станиславович – помощник генерального директора федерального государственного бюджетного учреждения "Центр мониторинга и клинико-экономической экспертизы" Федеральной службы по надзору в сфере здравоохранения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АРТЕМЬЕВ Игорь Юрьевич – руководитель Федеральной антимонопольной службы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АСТАПЕНКО Елена Михайловна – 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Сергей Григорьевич – начальник отдела технического регулирования Департамента пищевой и перерабатывающей промышленности Министерства сельского хозяйства Российской Федерации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БАРАНОВА Марья Андреевна – заместитель директора Департамента торговых переговоров Министерства экономического развития Российской Федерации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 Андрей Рэмович – помощник Президента Российской Федерации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БЕЛЬСКАЯ Елена Владимировна – заместитель директора Департамента оценки регулирующего воздействия Министерства экономического развития Российской Федерации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БОГОМОЛОВА Полина Олеговна – ведущий специалист 1 разряда Департамента пресс-службы и информации Правительства Российской Федерации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БОКАРЕВ Андрей Андреевич – директор Департамента международных финансовых отношений Министерства финансов Российской Федерации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БОЛДЫРЕВА Виктория Викторовна – специалист-эксперт Департамента протокола Правительства Российской Федерации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БРАГИНА Ирина Викторовна – заместитель руководителя Федеральной службы по надзору в сфере защиты прав потребителей и благополучия человека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БРАТЧИКОВ Александр Сергеевич – главный советник Управления Президента Российской Федерации по внешней политике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БУЛАВИН Владимир Иванович – руководитель Федеральной таможенной службы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БУРЛАК Андрей Александрович – начальник Управления правового обеспечения и международного сотрудничества Федеральной службы по аккредитации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ВЛАСОВ Николай Анатольевич – заместитель руководителя Федеральной службы по ветеринарному и фитосанитарному надзору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ВОЛКОВ Алексей Михайлович – начальник отдела таможенного администрирования Департамента налоговой и таможенной политики Министерства финансов Российской Федерации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ГАЛЬПЕРИН Михаил Львович – Уполномоченный Российской Федерации при Европейском Суде по правам человека – заместитель Министра юстиции Российской Федерации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ГЕРАСИМОВ Евгений Игоревич – заместитель начальника отдела развития наднациональных институтов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ГЕРАЩЕНКО Илья Владимирович – заместитель директора Департамента международного сотрудничества Министерства сельского хозяйства Российской Федерации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ГЛАГОЛЕВ Сергей Владимирович – заместитель начальника Управления – начальник отдела организации фармаконадзора Управления организации государственного контроля качества медицинской продукции Федеральной службы по надзору в сфере здравоохранения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ГЛАДКОВ Александр Алексеевич – директор Департамента добычи и транспортировки нефти и газа Министерства энергетики Российской Федерации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ГОГОТИШВИЛИ Давид Мерабович – заместитель директора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ГОЛЕНДЕЕВА Татьяна Николаевна – заместитель руководителя Федеральной таможенной службы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ГОЛИКОВ Максим Юрьевич – начальник департамента Экспертного управления Президента Российской Федерации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ГОЛОМОЛЗИН Анатолий Николаевич – заместитель руководителя Федеральной антимонопольной службы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ГОРЬКОВ Сергей Николаевич – генеральный директор – председатель правления акционерного общества "Росгеология"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ГРАЧЕВА Мария Алексеевна – заместитель начальника Аналитического управления Федеральной таможенной службы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ГРУЗДЕВ Алексей Владимирович – заместитель Министра промышленности и торговли Российской Федерации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ГУДИН Виталий Васильевич – директор Департамента развития и регулирования внешнеэкономической деятельности Министерства экономического развития Российской Федерации (с 2017 года по 2019 год), действительный государственный советник Российской Федерации 3 класса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ГУТОРОВ Тимофей Евгеньевич – начальник отдела внешнего ветеринарного надзора и международного сотрудничества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ДАВЫДОВ Руслан Валентинович – первый заместитель руководителя Федеральной таможенной службы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ДАВЫДОВА Леся Евгеньевна – начальник Управления международного экономического сотрудничества Федеральной антимонопольной службы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ДАНИЛЬЧЕВА Кира Сергеевна – ведущий советник отдела тарифных льгот и преференций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ДАНКВЕРТ Сергей Алексеевич – руководитель Федеральной службы по ветеринарному и фитосанитарному надзору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ДАУШЕВ Артем Адгамович – советник руководителя Федеральной службы по ветеринарному и фитосанитарному надзору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ДЕЙНЕКО Ирина Анатольевна – начальник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ДЕЛИЗОНАС Татьяна Сергеевна – начальник управления координации международного сотрудничества Департамента международного сотрудничества Центрального банка Российской Федерации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ДЕРБЕНЕВ Евгений Анатольевич – руководитель Секретариата Первого заместителя Председателя Правительства Российской Федерации – Министра финансов Российской Федерации Силуанова А.Г.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ДЖАФАРОВА Сабина Фархадовна – ведущий консультант отдела международного сотрудничества Евразийского экономического союза с третьими странами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ДИТРИХ Евгений Иванович – Министр транспорта Российской Федерации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Максим Викторович – заместитель директора Департамента международного сотрудничества Правительства Российской Федерации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ДЬЯЧЕНКО Алексей Владимирович – первый секретарь Первого департамента стран СНГ Министерства иностранных дел Российской Федерации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ЕВДОКИМОВ Михаил Николаевич – директор Первого департамента стран СНГ Министерства иностранных дел Российской Федерации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ЕВТУХОВ Виктор Леонидович – статс-секретарь – заместитель Министра промышленности и торговли Российской Федерации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ЕЖОВ Сергей Павлович – заместитель директора Первого департамента стран СНГ Министерства иностранных дел Российской Федерации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ЕПИФАНОВА Надежда Васильевна – консультант отдела межправительственных комиссий и стран СНГ Департамента международного сотрудничества Министерства транспорта Российской Федерации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 Дмитрий Борисович – начальник Главного управления организации таможенного оформления и таможенного контроля Федеральной таможенной службы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ЗАВЬЯЛОВ Дмитрий Олегович – помощник Первого заместителя Председателя Правительства Российской Федерации – Министра финансов Российской Федерации Силуанова А.Г.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ЗАМОРИНА Татьяна Юрьевна – заместитель начальника отдела статистики внешней торговли и методологии Аналитического управления Федеральной таможенной службы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ЗВЕРЕВ Дмитрий Станиславович – статс-секретарь – заместитель Министра транспорта Российской Федерации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ЗМЕЕВСКАЯ Татьяна Евгеньевна – начальник отдела средств индивидуализации Управления организации предоставления государственных услуг Федеральной службы по интеллектуальной собственности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ЗОЛКИН Никита Андреевич – заместитель директора Департамента налоговой и таможенной политики Министерства финансов Российской Федерации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ИВАЩЕНКО Александра Вячеславовна – главный советник Департамента пресс-службы и информации Правительства Российской Федерации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ИВЛИЕВ Григорий Петрович – руководитель Федеральной службы по интеллектуальной собственности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Анастасия Александровна – советник отдела Департамента протокола Правительства Российской Федерации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КАМИНСКАЯ Ксения Артемовна – заместитель директора Департамента пресс-службы и информации Правительства Российской Федерации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КАРАСИН Григорий Борисович – статс-секретарь – заместитель Министра иностранных дел Российской Федерации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КАШЕВАРОВ Андрей Борисович – заместитель руководителя Федеральной антимонопольной службы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КВАСОВ Алексей Григорьевич – заместитель начальника Экспертного управления Президента Российской Федерации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Ольга Эдуардовна – главный консультант отдела Департамента международного сотрудничества Правительства Российской Федерации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КИРИЙ Любовь Леонидовна – заместитель руководителя Федеральной службы по интеллектуальной собственности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КИСЕЛЕВА Елена Николаевна – заместитель директора – начальник отдела международного сотрудничества Евразийского экономического союза с третьими странами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КЛИМОВА Наталия Юрьевна – главный советник отдела Правового департамента Правительства Российской Федерации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КОЗЛОВ Дмитрий Николаевич – 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КОМАРОВА Светлана Владимировна – заместитель директора Департамента пенсионного обеспечения Министерства труда и социальной защиты Российской Федерации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Андрей Евгеньевич – первый заместитель начальника Аналитического управления – начальник службы таможенной статистики Федеральной таможенной службы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КОРОБЧЕНКО Сергей Викторович – 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КОРОТКОВА Наталья Анатольевна – референт Департамента пресс-службы и информации Правительства Российской Федерации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КОСМАЧҢВ Дмитрий Викторович – руководитель проекта управления методологии допуска и прекращения деятельности финансовых организаций Департамента допуска и прекращения деятельности финансовых организаций Центрального банка Российской Федерации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КОСТЕННИКОВ Дмитрий Вячеславович – статс-секретарь – заместитель Министра здравоохранения Российской Федерации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КОСТЮК Андрей Александрович – руководитель Федерального дорожного агентства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 Владимир Александрович – заместитель начальника отдела Департамента протокола Правительства Российской Федерации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КРАСОЧЕНКОВА Наталья Петровна – заместитель директора Департамента экономики и финансов Правительства Российской Федерации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КРЮЧКОВА Наталья Владимировна – заместитель начальника отдела интеграционного сотрудничества управления координации международного сотрудничества Департамента международного сотрудничества Центрального банка Российской Федерации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КУВЫРКОВ Глеб Борисович – начальник отдела региональной интеграции Управления международного сотрудничества Федеральной службы по интеллектуальной собственности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КУЗЕНКО Петр Иванович – заместитель директора Финансово-экономического департамента Министерства здравоохранения Российской Федерации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КУЛЕШОВ Андрей Васильевич – начальник отдела торговли товарами Департамента торговых переговоров Министерства экономического развития Российской Федерации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ЛАВРОВ Сергей Викторович – Министр иностранных дел Российской Федерации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ЛЕВИН Сергей Львович – заместитель Министра сельского хозяйства Российской Федерации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ЛЕОНОВ Петр Валерьевич – начальник отдела Департамента экономики и финансов Правительства Российской Федерации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ЛЕСНИКОВА Марина Николаевна – заместитель директора Правового департамента Министерства здравоохранения Российской Федерации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 Алексей Евгеньевич – генеральный директор государственной корпорации по атомной энергии "Росатом"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ЛОБАНОВ Максим Андреевич – референт Департамента промышленности и инфраструктуры Правительства Российской Федерации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ЛОЗОВАЯ Анна Николаевна – начальник отдела налога на добавленную стоимость Департамента налоговой и таможенной политики Министерства финансов Российской Федерации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ЛОКТИОНОВА Елена Александровна – начальник отдела развития наднациональных институтов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ЛУТ Оксана Николаевна – заместитель Министра сельского хозяйства Российской Федерации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МАЙОРОВА Екатерина Евгеньевна – директор Департамента торговых переговоров Министерства экономического развития Российской Федерации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МАКСИМКИНА Елена Анатольевна – директор Департамента лекарственного обеспечения и регулирования обращения медицинских изделий Министерства здравоохранения Российской Федерации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Андрей Геннадьевич – заместитель директора Департамента развития электроэнергетики Министерства энергетики Российской Федерации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Тимур Игоревич – заместитель Министра экономического развития Российской Федерации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МАМОНОВ Михаил Викторович – заместитель Министра цифрового развития, связи и массовых коммуникаций Российской Федерации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МАНТУРОВ Денис Валентинович – Министр промышленности и торговли Российской Федерации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МАРКОВИЧ Максим Валерьевич – директор Департамента международного сотрудничества Министерства сельского хозяйства Российской Федерации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МАРТИРОСОВА Юлия Артуровна – заместитель начальника отдела внешнего ветеринарного надзора и международного сотрудничества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МЕДВЕДКОВ Максим Юрьевич – директор Департамента торговых переговоров Министерства экономического развития Российской Федерации (с 2008 года по 2019 год), действительный государственный советник Российской Федерации 2 класса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МЕЗЕНЦЕВА Оксана Васильевна – директор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МЕРКУШОВА Татьяна Анатольевна – начальник отдела анализа евразийской интеграции Аналитического управления Федеральной таможенной службы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МИЛОВАНОВ Алексей Евгеньевич – консультант отдела отраслевого регулирования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МОЛЧАНОВ Артем Владимирович – начальник Правового управления Федеральной антимонопольной службы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МОРОЗОВА Елена Сергеевна – заместитель директора – начальник отдела стран СНГ Департамента правовой и международной деятельности Министерства труда и социальной защиты Российской Федерации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Сергей Михайлович – директор Департамента международного сотрудничества и связей с общественностью Министерства здравоохранения Российской Федерации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МУРАШКО Михаил Альбертович – руководитель Федеральной службы по надзору в сфере здравоохранения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НАЗАРЕНКО Валерий Петрович – заместитель начальника Управления Президента Российской Федерации по внешней политике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НЕБЕНЗЯ Василий Алексеевич – Постоянный представитель Российской Федерации при Организации Объединенных Наций в Нью-Йорке, США, по совместительству Представитель Российской Федерации в Совете Безопасности Организации Объединенных Наций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НЕСТЕРЧУК Юлия Николаевна – начальник отдела отраслевого регулирования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НЕЧАЕВ Игорь Михайлович – начальник отдела СНГ и ЕАЭС Департамента международного сотрудничества Министерства сельского хозяйства Российской Федерации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НИЖЕГОРОДЦЕВ Тимофей Витальевич – начальник Управления контроля социальной сферы и торговли Федеральной антимонопольной службы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НОВАК Александр Валентинович – Министр энергетики Российской Федерации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НОСКОВ Константин Юрьевич – Министр цифрового развития, связи и массовых коммуникаций Российской Федерации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ОГРЫЗОВ Андрей Александрович – референт Департамента экономики и финансов Правительства Российской Федерации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ОЙНВИД Татьяна Николаевна – заместитель начальника Управления международного экономического сотрудничества Федеральной антимонопольной службы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ОРЕШКИН Максим Станиславович – Министр экономического развития Российской Федерации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 Михаил Сергеевич – статс-секретарь – заместитель руководителя Федеральной службы по надзору в сфере защиты прав потребителей и благополучия человека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 Олег Сергеевич – пресс-секретарь Председателя Правительства Российской Федерации – заместитель Руководителя Аппарата Правительства Российской Федерации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Алексей Викторович – Чрезвычайный и Полномочный Посол Российской Федерации в Австралии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 Олег Борисович – статс-секретарь – заместитель Министра цифрового развития, связи и массовых коммуникаций Российской Федерации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ПАНКИН Александр Анатольевич – заместитель Министра иностранных дел Российской Федерации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ПАТРУШЕВ Дмитрий Николаевич – Министр сельского хозяйства Российской Федерации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Александр Александрович – заместитель начальника отдела Департамента протокола Правительства Российской Федерации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Юрий Борисович – помощник Министра транспорта Российской Федерации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ПИСУЛИНА Нина Константиновна – начальник отдела добычи и транспортировки газа Департамента добычи и транспортировки нефти и газа Министерства энергетики Российской Федерации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ПОДОЛЬСКАЯ Марина Олеговна – референт Департамента международных финансовых отношений Министерства финансов Российской Федерации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ПОПОВА Анна Юрьевна – руководитель Федеральной службы по надзору в сфере защиты прав потребителей и благополучия человека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ПРИВЕЗЕНЦЕВА Елена Владимировна – 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ПРИХОДЬКО Сергей Эдуардович – Первый заместитель Руководителя Аппарата Правительства Российской Федерации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ПУДОВ Андрей Николаевич – статс-секретарь – заместитель Министра труда и социальной защиты Российской Федерации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ПУЗЫРЕВСКИЙ Сергей Анатольевич – заместитель руководителя Федеральной антимонопольной службы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РОМАНОВ Филипп Александрович – директор Департамента государственного регулирования обращения лекарственных средств Министерства здравоохранения Российской Федерации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РОМАНОВА Татьяна Борисовна – ведущий советник отдела развития наднациональных институтов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РУДЕНКО Андрей Юрьевич – директор Второго департамента стран СНГ Министерства иностранных дел Российской Федерации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РЯБОВА Ирина Владимировна – референт отдела единой экономической политики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САВЕНКОВ Константин Аркадьевич – заместитель руководителя Федеральной службы по ветеринарному и фитосанитарному надзору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САЗАНОВ Алексей Валерьевич – директор Департамента налоговой и таможенной политики Министерства финансов Российской Федерации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САЛАМАТОВ Владимир Юрьевич – председатель Общественного совета при Федеральной службе по аккредитации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СЕМҢНОВ Алексей Константинович – заместитель Министра транспорта Российской Федерации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СЕНИНА Анна Ивановна – заместитель начальника отдела акцизов Департамента налоговой и таможенной политики Министерства финансов Российской Федерации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СЕРЕДА Зоя Сергеевна – начальник отдела развития международного сотрудничества в сфере здравоохранения Департамента международного сотрудничества и связей с общественностью Министерства здравоохранения Российской Федерации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СИМОНЕНКО Владимир Александрович – начальник Экспертного управления Президента Российской Федерации 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СИПИЛИН Станислав Сергеевич – начальник отдела судоходства Департамента государственной политики в области морского и речного транспорта Министерства транспорта Российской Федерации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СКВОРЦОВА Вероника Игоревна – Министр здравоохранения Российской Федерации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СЛЕПНЕВ Андрей Александрович – генеральный директор акционерного общества "Российский экспортный центр"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СМАХТИН Дмитрий Арнольдович – заместитель начальника отдела Департамента международного сотрудничества Правительства Российской Федерации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СМОЛЬЯНОВ Максим Сергеевич – референт отдела стратегического развития и территориального планирования АПК Департамента экономики и государственной поддержки АПК Министерства сельского хозяйства Российской Федерации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СМЫШЛЯЕВА Полина Александровна – заместитель директора Департамента ветеринарии Министерства сельского хозяйства Российской Федерации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СОБОЛЕВ Сергей Александрович – руководитель протокола Председателя Правительства Российской Федерации – заместитель Руководителя Аппарата Правительства Российской Федерации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СОКОЛЬНИКОВ Сергей Михайлович – начальник отдела тарифных льгот и преференций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СОЛОВЬЕВА Наталья Николаевна – заместитель начальника Управления фитосанитарного надзора и семенного контроля Федеральной службы по ветеринарному и фитосанитарному надзору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СТЕРНИК Александр Вадимович – директор Третьего департамента стран СНГ Министерства иностранных дел Российской Федерации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СТОРЧАК Сергей Анатольевич – заместитель Министра финансов Российской Федерации</w:t>
      </w:r>
    </w:p>
    <w:bookmarkEnd w:id="564"/>
    <w:p>
      <w:pPr>
        <w:spacing w:after="0"/>
        <w:ind w:left="0"/>
        <w:jc w:val="both"/>
      </w:pPr>
      <w:bookmarkStart w:name="z569" w:id="565"/>
      <w:r>
        <w:rPr>
          <w:rFonts w:ascii="Times New Roman"/>
          <w:b w:val="false"/>
          <w:i w:val="false"/>
          <w:color w:val="000000"/>
          <w:sz w:val="28"/>
        </w:rPr>
        <w:t xml:space="preserve">
      СТРЕЛЬНИКОВА Юлия Юрьевна – начальник отдела информационно-правовой работы и анализа правоприменительной практики Правового управления Федеральной службы 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надзору в сфере защиты прав потребителей и благополучия человека</w:t>
      </w:r>
    </w:p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СУХАНОВА Мария Михайловна – 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 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СЫСОЕВА Анна Алексеевна –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СЫСОЙКИНА Галина Ивановна – заместитель директора – начальник отдела вопросов государственного обеспечения Департамента пенсионного обеспечения Министерства труда и социальной защиты Российской Федерации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ТАГИРОВ Эльмир Тагирович – директор Департамента международного сотрудничества Правительства Российской Федерации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ТОКАРЕВ Владимир Александрович – заместитель Министра транспорта Российской Федерации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ТОПИЛИН Максим Анатольевич – Министр труда и социальной защиты Российской Федерации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ТРАПКОВА Алла Аркадьевна – заместитель начальника Управления организации государственного контроля качества медицинской продукции Федеральной службы по надзору в сфере здравоохранения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ТРУНИН Илья Вячеславович – заместитель Министра финансов Российской Федерации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УВАЙДОВ Максим Иосифович – заместитель Министра сельского хозяйства Российской Федерации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УРИН Алексей Борисович – главный советник департамента Экспертного управления Президента Российской Федерации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Владимир Евгеньевич – заместитель начальника отдела Департамента экономики и финансов Правительства Российской Федерации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 Юрий Викторович – помощник Президента Российской Федерации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ФЕДОРОВА Анастасия Александровна – референт отдела отраслевого регулирования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ФИЛАТОВ Артем Юрьевич – главный советник отдела Департамента экономики и финансов Правительства Российской Федерации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ХЕРСОНЦЕВ Алексей Игоревич – руководитель Федеральной службы по аккредитации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ХОРОХОРДИН Алексей Юрьевич – главный советник отдела Департамента международного сотрудничества Правительства Российской Федерации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ХРУЛҢВА Диана Леонидовна – советник отдела Департамента протокола Правительства Российской Федерации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ЦАГАРАЕВА Зарина Эдуардовна – консультант отдела Департамента пресс-службы и информации Правительства Российской Федерации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ЦВЕТКОВ Руслан Владимирович –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ЦВЕТКОВ Юрий Александрович – заместитель Министра транспорта Российской Федерации – руководитель Федерального агентства морского и речного транспорта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ЦУКАНОВ Максим Валерьевич – начальник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ЦУКАНОВА Татьяна Владимировна – заместитель директора Департамента торговых переговоров Министерства экономического развития Российской Федерации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ЦЫГАНОВ Андрей Геннадьевич – заместитель руководителя Федеральной антимонопольной службы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ШЕРЫШЕВА Елена Ивановна – 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ШИМАНОВСКАЯ Дарья Олеговна – заместитель директора Департамента международного сотрудничества и связей с общественностью Министерства здравоохранения Российской Федерации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ШИШАЕВ Алексей Иванович – заместитель начальника Управления Президента Российской Федерации по внешней политике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ШКЛЯЕВ Сергей Владимирович – начальник Управления торговых ограничений, валютного и экспортного контроля Федеральной таможенной службы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ШУВАЛОВ Игорь Иванович – председатель государственной корпорации развития "ВЭБ.РФ"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ЩУР-ТРУХАНОВИЧ Лилия Васильевна – директор Департамента развития и регулирования внешнеэкономической деятельности Министерства экономического развития Российской Федерации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ЭЙВАЗОВ Тимур Рафаилович – заместитель руководителя Секретариата Первого заместителя Председателя Правительства Российской Федерации – Министра финансов Российской Федерации Силуанова А.Г.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ЮДАЕВА Ксения Валентиновна – первый заместитель Председателя Центрального банка Российской Федерации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ЮРЧИК Александр Алексеевич – заместитель Министра транспорта Российской Федерации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ЯКОВЕНКО Наталия Юрьевна – заместитель начальника Управления регулирования топливно-энергетического комплекса и химической промышленности Федеральной антимонопольной службы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ЯНОВСКИЙ Анатолий Борисович – заместитель Министра энергетики Российской Федерации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Евразийской экономической комиссии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Коллегии Евразийской экономической комиссии,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должностные лица и сотрудники Евразийской экономической комиссии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АБАРБЕКОВА Аида Мырзашевна – заместитель директора Департамента финансовой политики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АКПАНБАЕВА Дина Кияшевна – заместитель директора Департамента промышленной политики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АРАМЯН Грайр Бахшоевич – заместитель директора Департамента антимонопольного регулирования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АРУТЮНЯН Тигран Дереникович – заместитель директора Департамента промышленной политики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БАВЕЯН Ваге Арташесович – руководитель Секретариата члена Коллегии (Министра) по внутренним рынкам, информатизации, информационно-коммуникационным технологиям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БАЙЖУМАНОВ Джанбулат – директор Департамента статистики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БАЙСЕРКЕЕВ Бактыбек Закирович – директор Департамента таможенной инфраструктуры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БАЙТЕРЕКОВ Таалай Алымбекович – заместитель директора Департамента информационных технологий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БОКИТЬКО Борис Глебович – начальник отдела санитарных мер Департамента санитарных, фитосанитарных и ветеринарных мер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БОРЦОВ Олег Васильевич – помощник члена Коллегии (Министра) по таможенному сотрудничеству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БОЧАРОВА Екатерина Александровна – заместитель начальника отдела таможенных операций и таможенного контроля Департамента таможенного законодательства и правоприменительной практики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БУБЕН Станислав Брониславович – директор Департамента агропромышленной политики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БУРМИСТРОВ Вячеслав Александрович – заместитель директора Департамента технического регулирования и аккредитации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ВАЛОВАЯ Татьяна Дмитриевна – член Коллегии (Министр) по интеграции и макроэкономике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ВАРДАНЯН Рузанна Альбертовна – директор Департамента финансов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ГАЛАНАМАТИС Александр Николаевич – начальник отдела таможенных информационных технологий Департамента таможенной инфраструктуры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ГОТОВСКИЙ Александр Владиславович – заместитель директора Департамента промышленной политики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ДЕМЕНҢВА Татьяна Александровна – советник отдела железнодорожного транспорта Департамента транспорта и инфраструктуры 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ДЖОЛДЫБАЕВА Галия Тагибердиевна – директор Департамента развития предпринимательской деятельности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ДЖУМАБАЕВА Алия Маратовна – директор Департамента конкурентной политики и политики в области государственных закупок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ЕЖОВ Дмитрий Павлович – начальник отдела международного взаимодействия Департамента развития интеграции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ЕЛЕЕВА Светлана Абдурахмановна – заместитель начальника отдела транспортной политики Департамента транспорта и инфраструктуры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ЕНОКЯН Виген Дживанович – помощник Председателя Коллегии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ЗУЕВСКАЯ Анна Евгеньевна – заместитель начальника отдела технического регулирования и стандартизации Департамента технического регулирования и аккредитации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 Бакытбек Аскербекович – заместитель директора Департамента антимонопольного регулирования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ИСПУЛЛАЕВ Акын Имаханович – советник отдела ветеринарных мер Департамента санитарных, фитосанитарных и ветеринарных мер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КАЗЕЕВА Наталья Ивановна – советник отдела оценки соответствия и обеспечения единства измерений Департамента технического регулирования и аккредитации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КАЛИАСКАРОВА Тоты Рысбековна – директор Департамента макроэкономической политики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КОЗАЕВ Вадим Русланович – начальник отдела анализа рисков и постконтроля Департамента таможенного законодательства и правоприменительной практики 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КОРОТКОВ Олег Геннадьевич – заместитель начальника отдела платежей и координации в сфере бюджетной политики Департамента финансовой политики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КРАВЦОВА Наталия Валерьевна – начальник отдела ТН ВЭД и таможенной стоимости Департамента таможенно-тарифного и нетарифного регулирования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КТИКЯН Виген Григорьевич – руководитель Секретариата Председателя Коллегии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КУЗЬМИЧ Людмила Анатольевна – помощник члена Коллегии (Министра) по таможенному сотрудничеству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КУСАИНОВА Айна Биржановна – заместитель директора Департамента агропромышленной политики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КУШНАРЕВ Николай Геннадиевич – директор Департамента промышленной политики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ЛЯХОВА Наталья Владимировна – заместитель директора Департамента таможенно-тарифного и нетарифного регулирования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МАНУИЛОВА Виктория Ивановна – советник отдела международного сотрудничества Департамента конкурентной политики и политики в области государственных закупок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МАСЛИЙ Алексей Викторович – советник Секретариата члена Коллегии (Министра) по энергетике и инфраструктуре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МИНАСЯН Карине Агасиевна – член Коллегии (Министр) по внутренним рынкам, информатизации, информационно-коммуникационным технологиям 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МИНАШКИНА Наталья Валерьевна – заместитель начальника отдела сопровождения споров по защитным мерам Департамента защиты внутреннего рынка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МЫСКИН Михаил Евгеньевич – начальник отдела аналитической поддержки торговых переговоров и взаимодействия с деловым сообществом Департамента торговой политики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НИКИШИНА Вероника Олеговна – член Коллегии (Министр) по торговле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ПАНТЕЛЕЕВ Андрей Алексеевич – начальник отдела стратегий экономической политики Департамента макроэкономической политики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Александр Владимирович – помощник члена Коллегии (Министра) по внутренним рынкам, информатизации, информационно-коммуникационным технологиям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Дмитрий Игоревич – начальник отдела правил и условий торговли товарами Департамента торговой политики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РАХМЕТОВА Нурия Галимовна – заместитель начальника отдела нефтегазовой политики Департамента энергетики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Дмитрий Анатольевич – 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РОТОВ Михаил Сергеевич – заместитель начальника отдела автомобильного транспорта Департамента транспорта и инфраструктуры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САВОСТЬЯН Сергей Валерьевич – начальник отдела экспертизы и медиации Департамента функционирования внутренних рынков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САРКИСЯН Тигран Суренович – Председатель Коллегии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САРУХАНЯН Севак Норайрович – помощник Председателя Коллегии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СУББОТИН Александр Михайлович – член Коллегии (Министр) по промышленности и агропромышленному комплексу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СУЮМБАЕВА Паиза Усенбаевна – директор Департамента трудовой миграции и социальной защиты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ТАРАСКИН Владимир Иванович – директор Правового департамента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ТУРУСБЕКОВ Данияр Бактыбекович – директор Департамента протокола и организационного обеспечения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УНАНЯН Лиана Александровна – директор Департамента управления делами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ФИЛОНОВ Анатолий Васильевич – заместитель директора Департамента конкурентной политики и политики в области государственных закупок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ХАЧАТРЯН Арман Генрикович – директор Департамента финансовой политики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ХОРШЕВ Дмитрий Юрьевич – начальник отдела мониторинга и информационного взаимодействия Департамента функционирования внутренних рынков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ЧАЛАЯ Юлия Юрьевна – помощник Председателя Коллегии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ЧЕРНИЦЫН Федор Валентинович – помощник члена Коллегии (Министра) по интеграции и макроэкономике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ЧЕСНОКОВА Татьяна Николаевна – начальник отдела правового обеспечения и методологии в сфере конкуренции Департамента конкурентной политики и политики в области государственных закупок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ШЕНЕЦ Леонид Васильевич – директор Департамента энергетики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ШИШОВ Юрий Владимирович – заместитель начальника отдела анализа импорта Департамента защиты внутреннего рынка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ШУХНО Сергей Степанович – директор Департамента развития интеграции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граждане государств – 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Евразийского экономического союза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АЛПЫСБАЕВА Сара Нурбековна (Республика Казахстан) – директор Центра макроэкономических и прикладных экономико-математических исследований акционерного общества "Институт экономических исследований"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БАТЫРШИН Радик Ирикович (Российская Федерация) – председатель межгосударственной телерадиокомпании "Мир"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БЕЙШЕНОВ Жанат Саматович (Кыргызская Республика) – Министр транспорта и дорог Кыргызской Республики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БЕЛЬЯНИНОВ Андрей Юрьевич (Российская Федерация) – председатель правления Евразийского банка развития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БЫСТРИЦКИЙ Андрей Георгиевич (Российская Федерация) – председатель Совета Фонда развития и поддержки Международного дискуссионного клуба "Валдай", декан факультета коммуникаций, медиа и дизайна национального исследовательского университета "Высшая школа экономики"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ГЛУЩЕНКО Кирилл Иванович (Республика Беларусь) – 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 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КАДОЧНИКОВ Павел Анатольевич (Российская Федерация) – проректор по научной работе Всероссийской академии внешней торговли, ведущий научный сотрудник научного направления "Реальный сектор" Института экономической политики имени Е.Т. Гайдара, директор фонда "Новое экономическое образование"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КАРАГАНОВ Сергей Александрович (Российская Федерация) – декан факультета мировой экономики и мировой политики национального исследовательского университета "Высшая школа экономики"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ЛЕБЕДЕВ Сергей Николаевич (Российская Федерация) – Председатель Исполнительного комитета – Исполнительный секретарь Содружества Независимых Государств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НАУМОВ Станислав Александрович (Российская Федерация) – исполнительный директор Евразийского центра интеграционных исследований и коммуникаций 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ПАНКИН Дмитрий Владимирович (Российская Федерация) – председатель правления Евразийского банка развития (с 2015 года по 2017 год)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 Эдуард Анатольевич (Республика Беларусь) – собственный корреспондент информационного агентства "БелТА"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РАПОТА Григорий Алексеевич (Российская Федерация) – Государственный секретарь Союзного государства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РАСПОПОВ Владимир Владимирович (Российская Федерация) – заместитель директора Фонда развития промышленности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ХРИСТЕНКО Виктор Борисович (Российская Федерация) – президент Делового совета Евразийского экономического союза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ШЕВЦОВ Юрий Анатольевич (Республика Беларусь) – директор Центра по проблемам европейской интеграции (Минск)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ШОХИН Александр Николаевич (Российская Федерация) – президент Российского союза промышленников и предпринимателей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Суда Евразийского экономического союза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АЖИБРАИМОВА Айжамал Мусуратбековна – судья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 – заместитель Председателя Суда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БАИШЕВ Жолымбет Нурахметович – Председатель Суда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КОЛОС Денис Георгиевич – судья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НЕШАТАЕВА Татьяна Николаевна – судья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СЕЙТИМОВА Венера Хамитовна – судья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СКРИПКИНА Галина Анатольевна – судья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ТУМАНЯН Армен Эдуардович – судья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ФЕДОРЦОВ Александр Адамович – судья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ЧАЙКА Константин Леонтьевич – судья 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третьих государств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ПРОДИ Романо (Республика Сан-Марино) – руководитель Института Прагмата 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РАССЕЛЛ Дэниел А. (Соединенные Штаты Америки) – президент и генеральный директор Американо-Российского делового совета 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РОДЗЯНКО Алексис (Соединенные Штаты Америки) – президент Американской торговой палаты в России 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ФАЛИКО Антонио (Итальянская Республика) – председатель Совета директоров Банка Интеза, глава Представительства Группы Интеза Санпаоло в Российской Федерации 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ШЕПП Маттиас (ФРГ) – председатель правления Российско-германской внешнеторговой палаты</w:t>
      </w:r>
    </w:p>
    <w:bookmarkEnd w:id="7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