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6eae" w14:textId="7b16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направленных на реализацию Соглашения о торгово-экономическом сотрудничестве между Евразийским экономическим союзом и его государствами – членами, с одной стороны, и Китайской Народной Республикой, с другой стороны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сентября 2018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план мероприятий, направленных на реализацию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 от 17 мая 2018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правительства государств – членов Евразийского экономического союза ускорить проведение внутригосударственных процедур, необходимых для вступления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 от 17 мая 2018 года в силу, имея в виду целесообразность представления на рассмотрение Высшим Евразийским экономическим советом акта о выражении согласия Евразийского экономического союза на обязательность для него указанного Соглашения в возможно короткие сроки.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2018 г. № 28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мероприятий, направленных на реализацию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 от 17 мая 2018 года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5"/>
        <w:gridCol w:w="825"/>
        <w:gridCol w:w="5350"/>
      </w:tblGrid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Подготовка в установленном порядке проекта акта Высшего Евразийского экономического совета о выражении согласия Евразийского экономического союза (далее – Союз) на обязательность для него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 от 17 мая 2018 года (далее – Соглашение)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г. (с учетом завершения внутригосударственных процедур, необходимых для вступления Соглашения в силу)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Представление для рассмотрения Высшим Евразийским экономическим советом проекта акта о выражении согласия Союза на обязательность для него Соглашения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г. (при условии завершения внутригосударственных процедур, необходимых для вступления Соглашения в силу)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Направление Китайской Стороне уведомления о завершении государствами-членами и Союзом процедур, необходимых для вступления Соглашения в силу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 даты завершения всех соответствующих процедур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Направление Китайской Стороне и государствам-членам уведомления о дате вступления Соглашения в силу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 даты получения уведомления от Китайской Стороны о выполнении внутригосударственных процедур, необходимых для вступления Соглашения в силу (если со стороны Союза соответствующее уведомление Китайской Стороне уже было направлено ранее), или с даты получения от Китайской Стороны ноты о получении соответствующего уведомления со стороны Союза (если уведомление со стороны Союза было направлено после получения соответствующего уведомления от Китайской Стороны)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Представление для рассмотрения на Консультативном комитете по торговле вопроса об определении члена Коллегии (Министра) по торговле Комиссии в качестве сопредседателя Совместной комиссии и о предложениях по составу представителей государств-членов в Совместной комиссии (в соответствии со статьей 12.1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60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Направление Китайской Стороне информации о сопредседателе в Совместной комиссии (в соответствии со статьей 12.1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75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Уведомление государств-членов о поступлении в Комиссию информации о кандидатурах представителей от Китайской Стороны в Совместной комиссии (в соответствии со статьей 12.1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рабочих дней с даты получения уведомления Китайской Стороны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Представление для рассмотрения Советом Комиссии вопроса об определении контактных пунктов со стороны Союза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Определение (назначение) контактных пунктов и уполномоченных органов по реализации положений Соглашения и направление в Комиссию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наименовании и контактных данных контактных пунктов (в соответствии со статьей 12.2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наименовании и контактных данных контактных пунктов и соответствующих должностных лицах в таких пунктах в сфере технического регулирования (в соответствии с пунктами 2 и 3 статьи 4.9 Соглашения);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наименовании и контактных данных контактных пунктов и о соответствующих должностных лицах в таких пунктах в сфере санитарного и фитосанитарного регулирования (в соответствии с пунктом 2 статьи 5.8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информационных центрах в сфере таможенного регулирования (в соответствии с пунктом 1 статьи 6.21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наименовании и контактных данных компетентных органов и контактных пунктов в сфере защиты прав на объекты интеллектуальной собственности (в соответствии с пунктом 1 статьи 7.27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наименовании и контактных данных контактных пунктов для обмена информацией о торговле товарами, нарушающими права на объекты интеллектуальной собственности (в соответствии с пунктом 7 статьи 7.25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наименовании и контактных данных контактных пунктов для рассмотрения официальных запросов в сфере государственных закупок (в соответствии со статьей 9.3 Соглашения)</w:t>
            </w:r>
          </w:p>
          <w:bookmarkEnd w:id="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Направление Китайской Стороне информации: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наименовании и контактных данных контактных пунктов (в соответствии со статьей 12.2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наименовании и контактных данных контактных пунктов и соответствующих должностных лицах в таких пунктах в сфере технического регулирования (в соответствии с пунктами 2 и 3 статьи 4.9 Соглашения);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наименовании и контактных данных контактных пунктов и о соответствующих должностных лицах в таких пунктах в сфере санитарного и фитосанитарного регулирования (в соответствии с пунктом 2 статьи 5.8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информационных центрах в сфере таможенного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пунктом 1 статьи 6.21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наименовании и контактных данных компетентных органов и контактных пунктов в сфере защиты прав на объекты интеллектуальной собственности (в соответствии с пунктом 1 статьи 7.27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наименовании и контактных данных контактных пунктов для обмена информацией о торговле товарами, нарушающими права на объекты интеллектуальной собственности (в соответствии с пунктом 7 статьи 7.25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наименовании и контактных данных контактных пунктов для рассмотрения официальных запросов в сфере государственных закупок (в соответствии со статьей 9.3 Соглашения) </w:t>
            </w:r>
          </w:p>
          <w:bookmarkEnd w:id="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75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Направление в Комиссию информации о наименовании и контактных данных компетентных органов, уполномоченных на взаимодействие с Китайской Стороной по мерам защиты внутреннего рынка и субсидиям (в рамках главы 3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Направление Китайской Стороне информации (в соответствии с пунктом 1 статьи 3.6 Соглашения):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наименовании и контактных данных органа, проводящего расследования в части применения мер торговой защиты в Союзе;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наименовании и контактных данных компетентных органов государств-членов, уполномоченных на взаимодействие с Китайской Стороной по мерам защиты внутреннего рынка и субсидиям (в рамках главы 3 Соглашения), на основании информации, предоставленной государствами-членами согласно пункту 11 настоящего плана</w:t>
            </w:r>
          </w:p>
          <w:bookmarkEnd w:id="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Направление Китайской Стороне информации об актах Союза, регулирующих применение мер защиты внутреннего рынка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Направление в Комиссию предложений по развитию сотрудничества по вопросам охраны и защиты географических указаний и наименования мест происхождения товаров (в соответствии со статьей 7.12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Информирование Комиссии об изменении доменных адресов официальных сайтов в информационно-телекоммуникационной сети "Интернет", на которых публикуется информация в сфере государственных закупок (в соответствии со статьей 9.2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 даты соответствующего изменения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Информирование Китайской Стороны об изменении доменных адресов официальных сайтов в информационно-телекоммуникационной сети "Интернет", на которых публикуется информация в сфере государственных закупок, при поступлении соответствующей информации от государств-членов, и информирование государств-членов в случае поступления такой информации от Китайской Стороны (в соответствии со статьей 9.2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 даты поступления соответствующей информации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Принятие решения (при необходимости) о создании подкомитетов и рабочих групп, определение кандидатур представителей в подкомитетах и рабочих группах по отраслевому сотрудничеству (в соответствии со статьей 10.4 Соглашения),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(член Коллегии (Министр) по промышленности и агропромышленному комплексу Комиссии);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(член Коллегии (Министр) по энергетике и инфраструктуре Комиссии);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(член Коллегии (Министр) по энергетике и инфраструктуре Комиссии);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промышленная кооперация и технологии и инновации (член Коллегии (Министр) по промышленности и агропромышленному комплексу Комиссии);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информационно-коммуникационная инфраструктура (член Коллегии (Министр) по внутренним рынкам, информатизации, информационно-коммуникационным технологиям Комиссии);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(член Коллегии (Министр) по экономике и финансовой политике Комиссии)</w:t>
            </w:r>
          </w:p>
          <w:bookmarkEnd w:id="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срока действия Соглашения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Направление (при необходимости) в Совместную комиссию предложений о создании подкомитетов и рабочих групп (в соответствии со статьей 10.4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срока действия Соглашения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Выработка предложений 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повестке и задачам подкомитета по таможенному сотрудничеству и упрощению процедур торговли (в соответствии с пунктом 2 статьи 6.24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кандидатурам представителей Союза в подкомитете по таможенному сотрудничеству и упрощению процедур торговли (в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 статьи 6.24 Соглашения)</w:t>
            </w:r>
          </w:p>
          <w:bookmarkEnd w:id="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bookmarkEnd w:id="10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2019 г.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Направление Китайской Стороне предложений: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повестке и задачам подкомитета по таможенному сотрудничеству и упрощению процедур торговли (в соответствии с пунктом 2 статьи 6.24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кандидатурам представителей Союза в подкомитете по таможенному сотрудничеству и упрощению процедур торговли (в соответствии с пунктом 3 статьи 6.24 Соглашения)</w:t>
            </w:r>
          </w:p>
          <w:bookmarkEnd w:id="1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отдельной договоренности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Выработка предложений 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повестке и задачам контактной группы по вопросам защиты прав потребителей в сфере электронной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кандидатурам представителей Союза в контактной группе по вопросам защиты прав потребителей в сфере электронной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пунктом 5 статьи 11.5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повестке и задачам подкомитета по электронной торговле (в соответствии со статьей 11.7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кандидатурам представителей Союза в подкомитете по электронной торговле (в соответствии с пунктом 2 статьи 11.7 Соглашения)</w:t>
            </w:r>
          </w:p>
          <w:bookmarkEnd w:id="1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  <w:bookmarkEnd w:id="13"/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2019 г.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Направление Китайской Стороне предложений: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повестке и задачам контактной группы по вопросам защиты прав потребителей в сфере электронной торговли;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кандидатурам представителей Союза в контактной группе по вопросам защиты прав потребителей в сфере электронной торговли (в соответствии с пунктом 5 статьи 11.5 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подкомитета по электронной торговле;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повестке и задачам подкомитета по электронной торговле;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кандидатурам представителей Союза в подкомитете по электронной торговле (в соответствии с пунктом 2 статьи 11.7 Соглашения)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отдельной договоренности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Проведение работы, направленной на заключение соглашения по электронному информационному обмену о товарах и транспортных средствах, перемещаемых через таможенную границу Союза и Китайской Народной Республики (в соответствии со статьей 6.20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Направление в Комиссию сведений о наименованиях и адресах органов, уполномоченных на выдачу непреференциальных сертификатов о происхождении товаров, а также сведений о наименованиях и адресах органов государств-членов, уполномоченных на верификацию непреференциальных сертификатов о происхождении товаров (в соответствии со статьей 6.12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Направление Китайской Стороне сведений о наименованиях и адресах органов, уполномоченных на выдачу непреференциальных сертификатов о происхождении товаров, а также сведений о наименованиях и адресах органов государств-членов, уполномоченных на верификацию непреференциальных сертификатов о происхождении товаров (в соответствии со статьҰй 6.12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 даты поступления соответствующей информации от государств-членов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Направление государствам-членам полученных от Китайской Стороны сведений о названиях и адресах органов, уполномоченных Китайской Стороной на выдачу непреференциальных сертификатов о происхождении товаров, а также сведений о наименованиях и адресах органов Китайской Стороны, уполномоченных на верификацию непреференциальных сертификатов о происхождении товаров (в соответствии со статьей 6.12 Соглашения)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 дней с даты поступления соответствующей информации от Китайской Стороны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Организация мероприятий по вопросам укрепления торгово-экономического сотрудничества государств-членов и Китайской Стороны в рамках проведения выставочного форума "Евразийская неделя" в 2018 году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2018 г. </w:t>
            </w:r>
          </w:p>
        </w:tc>
      </w:tr>
      <w:tr>
        <w:trPr>
          <w:trHeight w:val="30" w:hRule="atLeast"/>
        </w:trPr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Информирование бизнес-сообществ государств-членов и оказание поддержки участию их представителей в 1-й Международной выставке импортных товаров и услуг на территории Китайской Народной Республики (5 – 10 ноября 2018 г.)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– октябрь 2018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