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2434" w14:textId="faa2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2018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года, утвержденный распоряжением Совета Евразийской экономической комиссии от 23 апреля 2015 г. № 12,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06"/>
        <w:gridCol w:w="2107"/>
        <w:gridCol w:w="8087"/>
      </w:tblGrid>
      <w:tr>
        <w:trPr>
          <w:trHeight w:val="30" w:hRule="atLeast"/>
        </w:trPr>
        <w:tc>
          <w:tcPr>
            <w:tcW w:w="2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Азизян Оганес Вагикович </w:t>
            </w:r>
          </w:p>
          <w:bookmarkEnd w:id="3"/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и инвестиций Республики Армения (руководитель делегации)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3"/>
        <w:gridCol w:w="1483"/>
        <w:gridCol w:w="9334"/>
      </w:tblGrid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Калошкина Елена Эдуардовна </w:t>
            </w:r>
          </w:p>
          <w:bookmarkEnd w:id="5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внешнеторговой политики – начальник отдела регулирования внешней торговли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Серпиков Владимир Михайлович</w:t>
            </w:r>
          </w:p>
          <w:bookmarkEnd w:id="6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 по особым поручениям Министерства иностранных дел Республики Беларусь 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8"/>
        <w:gridCol w:w="2298"/>
        <w:gridCol w:w="7704"/>
      </w:tblGrid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Абулаисов Галымжан Аманжолович </w:t>
            </w:r>
          </w:p>
          <w:bookmarkEnd w:id="8"/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  <w:bookmarkEnd w:id="9"/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развития внешнеторговой деятельности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Жанель Сабыровна</w:t>
            </w:r>
          </w:p>
          <w:bookmarkEnd w:id="10"/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3"/>
        <w:gridCol w:w="1803"/>
        <w:gridCol w:w="8694"/>
      </w:tblGrid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Абакиров Эльдар Курманбекович </w:t>
            </w:r>
          </w:p>
          <w:bookmarkEnd w:id="12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 Нурбек Бекболотович</w:t>
            </w:r>
          </w:p>
          <w:bookmarkEnd w:id="13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представительства Министерства экономики Кыргызской Республики по вопросам ВТО в г. Женева </w:t>
            </w:r>
          </w:p>
        </w:tc>
      </w:tr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Ормонова Сыядат Акматбековна </w:t>
            </w:r>
          </w:p>
          <w:bookmarkEnd w:id="14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вопросам Всемирной торговой организации Управления торговой политики и лицензирования Министерства экономики Кыргызской Республики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9"/>
        <w:gridCol w:w="2179"/>
        <w:gridCol w:w="7942"/>
      </w:tblGrid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Кулешов Андрей Васильевич</w:t>
            </w:r>
          </w:p>
          <w:bookmarkEnd w:id="16"/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71"/>
        <w:gridCol w:w="2071"/>
        <w:gridCol w:w="8158"/>
      </w:tblGrid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Ваагн Рудольфович </w:t>
            </w:r>
          </w:p>
          <w:bookmarkEnd w:id="18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торговой политики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Померлян Евгения Александровна</w:t>
            </w:r>
          </w:p>
          <w:bookmarkEnd w:id="19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доступа на внешние рынки и урегулирования торговых споров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Шишаева Ольга Юрьевна</w:t>
            </w:r>
          </w:p>
          <w:bookmarkEnd w:id="20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международного сотрудничества по вопросам торговли Департамента торговой политики; 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переговорной делегации: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84"/>
        <w:gridCol w:w="1884"/>
        <w:gridCol w:w="8532"/>
      </w:tblGrid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 Артур Мартинович</w:t>
            </w:r>
          </w:p>
          <w:bookmarkEnd w:id="22"/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Европейского союза и Всемирной торговой организации Министерства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Сагоян Геворг Анатольевич</w:t>
            </w:r>
          </w:p>
          <w:bookmarkEnd w:id="23"/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 Канат Женсикбаевич</w:t>
            </w:r>
          </w:p>
          <w:bookmarkEnd w:id="24"/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внешнеторговой деятельности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 Александра Владимировна</w:t>
            </w:r>
          </w:p>
          <w:bookmarkEnd w:id="25"/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торговли товарами Департамента торговых переговоров Министерства экономического развития Российской Федерации;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Мелконяна Г.М., Колесника В.Г., Петровского К.Г., Алимбетову А.Н., Султанова Р.С., Джакыпова К.Д., Киселеву Р.Х., Рахманову А.Р., Кускова Д.А., Полянского Д.А., Аристова В.В. и Точина А.В.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2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3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