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04b6" w14:textId="7b7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06 марта 2018 года № 41.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Решением Коллегии Евразийской экономической комиссии от 18 сентября 2012 г. № 161,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3"/>
        <w:gridCol w:w="1214"/>
        <w:gridCol w:w="957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2"/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Ербол Еркенович</w:t>
            </w:r>
          </w:p>
          <w:bookmarkEnd w:id="3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Гульмира Султанбаевна</w:t>
            </w:r>
          </w:p>
          <w:bookmarkEnd w:id="4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 Тимур Бекбулатович</w:t>
            </w:r>
          </w:p>
          <w:bookmarkEnd w:id="5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 Александр Александрович</w:t>
            </w:r>
          </w:p>
          <w:bookmarkEnd w:id="6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Сбанов Нурлан Бекбосынович</w:t>
            </w:r>
          </w:p>
          <w:bookmarkEnd w:id="7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генерального директора Республиканского государственного предприятия "Республиканская ветеринарная лаборатория"</w:t>
            </w:r>
          </w:p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 Самат Бексултанович</w:t>
            </w:r>
          </w:p>
          <w:bookmarkEnd w:id="8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"Национальный референтный центр по ветеринарии"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9"/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Жуманалиев Болот Асылбекович</w:t>
            </w:r>
          </w:p>
          <w:bookmarkEnd w:id="10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карантина растений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11"/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Евтухов Виктор Леонидович </w:t>
            </w:r>
          </w:p>
          <w:bookmarkEnd w:id="12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-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Мезенцева Оксана Васильевна </w:t>
            </w:r>
          </w:p>
          <w:bookmarkEnd w:id="13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Федерации;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Еликбаева К.Н., Нуркенова Ж.Ж., Алимбекова М.Ш. и Леонидова К.В.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