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b05a" w14:textId="b6cb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февраля 2018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распоряжением Коллегии Евразийской экономической комиссии от 12 мая 2015 г. № 42,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от Республики Казахстан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45"/>
        <w:gridCol w:w="2045"/>
        <w:gridCol w:w="8210"/>
      </w:tblGrid>
      <w:tr>
        <w:trPr>
          <w:trHeight w:val="30" w:hRule="atLeast"/>
        </w:trPr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 Меруерт Кулмуратовна</w:t>
            </w:r>
          </w:p>
          <w:bookmarkEnd w:id="2"/>
        </w:tc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 Альнур Берикович</w:t>
            </w:r>
          </w:p>
          <w:bookmarkEnd w:id="3"/>
        </w:tc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Тлеубергенов Шынгыс Агламулы</w:t>
            </w:r>
          </w:p>
          <w:bookmarkEnd w:id="4"/>
        </w:tc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международной экономической интеграции Министерства национальной экономики Республики Казахстан;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новую должность члена Консультативного комитета: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0"/>
        <w:gridCol w:w="1380"/>
        <w:gridCol w:w="9540"/>
      </w:tblGrid>
      <w:tr>
        <w:trPr>
          <w:trHeight w:val="30" w:hRule="atLeast"/>
        </w:trPr>
        <w:tc>
          <w:tcPr>
            <w:tcW w:w="1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Далидович Сергей Викторович</w:t>
            </w:r>
          </w:p>
          <w:bookmarkEnd w:id="6"/>
        </w:tc>
        <w:tc>
          <w:tcPr>
            <w:tcW w:w="1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оперативного мониторинга и контроля таможенной информации Главного управления автоматизации таможенных операций и оперативного мониторинга Государственного таможенного комитета Республики Беларусь;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Асаутаева Б.Б. и Дубовика А.В.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