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5b8d0" w14:textId="945b8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текстильной полиэстеровой ленты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13 июня 2018 года № 102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первым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Текстильная полиэстеровая лента в рулонах шириной не более 30 см, представляющая собой узкую ткань без пропитки, покрытия или дублирования, выработанную из многочисленных полиэфирных комплексных нитей основы и утка, с кромками на обоих краях, обычно применяемая для изготовления строп, в соответствии с Основным правилом интерпретации Товарной номенклатуры внешнеэкономической деятельности 1 классифицируется в товарной позиции 5806 единой Товарной номенклатуры внешнеэкономической деятельности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