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0269" w14:textId="da20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декларации на товары и транзитной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2018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29.05.2018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12 ноября 2013 г. № 254 "О структурах и форматах электронных копий таможенных документов" с 1 февраля 2019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29.05.2018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2018 г. № 2 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 xml:space="preserve">декларации на товары и транзитной декларации 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