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2deb" w14:textId="dce2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октября 2017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макроэкономической политике, утвержденный Решением Коллегии Евразийской экономической комиссии от 16 августа 2012 г. № 130, следующие изменения: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744"/>
        <w:gridCol w:w="60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</w:p>
          <w:bookmarkEnd w:id="2"/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Айрапетян Армен Грайрович </w:t>
            </w:r>
          </w:p>
          <w:bookmarkEnd w:id="3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4"/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Селиверстов Юрий Михайлович</w:t>
            </w:r>
          </w:p>
          <w:bookmarkEnd w:id="5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Червяков Александр Викторович</w:t>
            </w:r>
          </w:p>
          <w:bookmarkEnd w:id="6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7"/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Баедилов Канат Ескендирович </w:t>
            </w:r>
          </w:p>
          <w:bookmarkEnd w:id="8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Даленов Руслан Ерболатович </w:t>
            </w:r>
          </w:p>
          <w:bookmarkEnd w:id="9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Федерации </w:t>
            </w:r>
          </w:p>
          <w:bookmarkEnd w:id="10"/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Колычев Владимир Владимирович </w:t>
            </w:r>
          </w:p>
          <w:bookmarkEnd w:id="11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Талыбов Азер Муталим оглы </w:t>
            </w:r>
          </w:p>
          <w:bookmarkEnd w:id="12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Федерации;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Ермоловича М.Л., Заборовского А.М., Кусаинова М.А., Тенгебаева А.М., Ведева А.Л. и Орешкина М.С.  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