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1371" w14:textId="96c13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модели данных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26 декабря 2017 года № 190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пунктов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Договору о Евразийском экономическом союзе от 29 мая 2014 года)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Протокола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1. Утвердить прилагаемое Положение о модели данных Евразийского экономического союза.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2. Настоящее Решение вступает в силу по истечении 30 календарных дней с даты его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Врио Председателя Коллегии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Минасян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декабря 2017 г. № 190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 </w:t>
      </w:r>
      <w:r>
        <w:br/>
      </w:r>
      <w:r>
        <w:rPr>
          <w:rFonts w:ascii="Times New Roman"/>
          <w:b/>
          <w:i w:val="false"/>
          <w:color w:val="000000"/>
        </w:rPr>
        <w:t xml:space="preserve">о модели данных Евразийского экономического союза  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 Общие положения 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Настоящее Положение разработано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Договору о Евразийском экономическом союзе от 29 мая 2014 года (далее – Договор о Союзе)) и обеспечения решения задач, определенных Основными направлениями реализации цифровой повестки Евразийского экономического союза до 2025 года, утвержденными Решением Высшего Евразийского экономического совета от 11 октября 2017 г. № 12, и определяет цель создания, общие принципы и порядок разработки, развития, распространения и применения модели данных Евразийского экономического союза (далее соответственно – модель данных Союза, Союз).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Положения используются понятия, которые означают следующее: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данных" – представление юридических фактов (обстоятельств, действий или событий), связей между ними и их состояний в виде графического и (или) словесного описания, пригодное для передачи, интерпретации и обработки формализованным образом;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 модели данных" – составная часть модели данных, определяющая описание предмета, субъекта, обстоятельства, действия или события и (или) их состояний, в отношении которых осуществляется моделирование.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Положения понятие "гармонизация" используется в значении, определенном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Евразийского экономического союза от 9 июня 2015 г. № 63 (далее – Методика).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Иные понятия, используемые в настоящем Положении, применяются в значениях, определенных Договором о Союзе и актами органов Союза, регулирующими вопросы создания и развития интегрированной информационной системы Союза (далее – интегрированная система).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Цель создания и общие принципы разработки и развития модели данных Союза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3. Модель данных Союза создается с целью обеспечения применения единых методологических подходов и унифицированных решений при создании структур электронных документов, документов, сведений и данных в электронном виде (далее – электронные документы, сведения в электронном виде), утверждаемых (рекомендуемых к применению) Евразийской экономической комиссией (далее – Комиссия) и используемых при реализации в рамках общих процессов информационного взаимодействия между уполномоченными органами государств – членов Союза (далее соответственно – уполномоченные органы, государства-члены), между уполномоченными органами и Комиссией, между Комиссией и хозяйствующими субъектами государств-членов, а также при реализации информационного взаимодействия между уполномоченными органами и хозяйствующими субъектами государств-членов, в том числе посредством применения механизма "единого окна".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данных Союза может использоваться для создания структур электронных документов, сведений в электронном виде, используемых при реализации информационного взаимодействия между уполномоченными органами одного государства-члена, а также между хозяйствующими субъектами государств-членов как в рамках одного государства-члена, так и в рамках Союза.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Модель данных Союза должна использоваться в приоритетном порядке для создания структур электронных документов, сведений в электронном виде, используемых при реализации информационного взаимодействия между хозяйствующими субъектами государств-членов как в рамках одного государства-члена, так и в рамках Союза, если указанные виды взаимодействия регулируются правом Союза.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международного стандарта электронного обмена данными или практики информационного взаимодействия в отдельных сферах модель данных Союза может использоваться для регламентации такого взаимодействия в электронной форме между государствами-членами и третьими странами или международными интеграционными объединениями.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Модель данных Союза формируется на основе модели данных, созданной и используемой для описания и реализации общих процессов в рамках Союза, путем создания и включения дополнительных объектов, необходимых для спецификации унифицированных в рамках Союза структур электронных документов, сведений в электронном виде, используемых в процессе взаимодействия хозяйствующих субъектов государств-членов с уполномоченными органами, реализуемого в том числе посредством применения механизма "единого окна".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Модель данных Союза разрабатывается и ведется Комиссией централизованно с соблюдением общих принципов проектирования общих процессов в рамках Союза, установленных Методикой.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При разработке и развитии модели данных Союза Комиссией должны обеспечиваться: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актуальность, доступность, непротиворечивость и открытость модели данных Союза;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уникальность структуры и однозначность интерпретации смыслового содержания объектов, составляющих модель данных Союза;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необходимая полнота множества объектов, составляющих модель данных Союза, и их компонентного состава;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возможность повторного использования объектов, составляющих модель данных Союза, при создании структур электронных документов, сведений в электронном виде.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7. Общая структура модели данных Союза приведена в Описании согласно приложению № 1. 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III. Порядок разработки и развития модели данных Союза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Создание и развитие модели данных Союза обеспечиваются Комиссией в рамках работ по созданию и развитию интегрированной системы, в том числе с использованием средств интегрированной системы.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При создании объектов, составляющих модель данных Союза, учитываются: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международные договоры и акты, составляющие право Союза, регламентирующие требования к описанию состава сведений, способам представления документов, формам документов, порядку (правилам) их заполнения;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нормативные правовые акты государств-членов, регламентирующие требования к описанию состава сведений, способам представления документов, формам документов, порядку (правилам) их заполнения;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международные стандарты электронного обмена данными и (или) модели данных, разработанные международными организациями;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особенности реализации информационного взаимодействия с применением информационно-телекоммуникационных технологий;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справочники и классификаторы, имеющие статус международных стандартов;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е) ресурсы единой системы нормативно-справочной информации Союза;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ж) национальные справочники и классификаторы, введенные в действие в соответствии с законодательством государств-членов.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При формировании объектов модели данных Союза применяются подходы, основанные на обобщении, унификации и гармонизации требований к описанию состава сведений, способам представления документов, формам документов, порядку (правилам) их заполнения, установленных актами органов Союза и законодательством государств-членов.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Сформированные объекты модели данных Союза приводятся в соответствие с аналогичными объектами, включенными в состав международных стандартов электронного обмена данными.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целях унификации и обеспечения повторного использования объектов модели данных Союза могут применяться кодированные перечни значений, конкретизирующие смысловое содержание и назначение объектов модели данных Союза (далее – технологические справочники).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технологических справочников обеспечивается Комиссией в рамках работ по созданию и развитию модели данных Союза. Комиссия обеспечивает доступ к технологическим справочникам посредством их размещения на информационном портале Союза в информационно-телекоммуникационной сети "Интернет" (далее – информационный портал Союза).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Формирование и спецификация объектов модели данных Союза производятся с применением атрибутов в соответствии с приложением № 1 к настоящему Положению.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кодировании, именовании объектов модели данных Союза и составлении их определений применяются правила, определенные разделами VIII – X Методики.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Развитие модели данных Союза, в том числе внесение изменений в объекты модели данных Союза, и формирование ее новых версий осуществляются при проектировании и регламентации общих процессов в рамках Союза, создании структур электронных документов, сведений в электронном виде, а также при внесении изменений в международные договоры и акты, составляющие право Союза, и законодательство государств-членов в части, касающейся требований к описанию состава сведений, способам представления документов, формам документов, порядку (правилам) их заполнения.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преемственности различных версий модели данных Союза при внесении изменений в модель данных Союза должны применяться следующие правила: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объекты, спроектированные в предшествующих версиях модели данных Союза, не должны менять свои имена и идентификаторы (за исключением исправления ошибок технического характера);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ограничений, установленных для объектов, спроектированных в предшествующих версиях модели данных Союза, должно быть обусловлено соответствующими изменениями актов органов Союза и (или) законодательства государств-членов;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добавление новых объектов, отсутствующих в предшествующих версиях модели данных Союза, и расширение компонентного состава отдельных объектов, спроектированных в предшествующих версиях модели данных Союза, являются допустимыми.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содержания справочников и классификаторов, имеющих статус международных стандартов, справочников и классификаторов, входящих в состав ресурсов единой системы нормативно-справочной информации Союза, национальных справочников и классификаторов, введенных в действие в соответствии с законодательством государств-членов, а также технологических справочников, используемых при создании объектов модели данных Союза, не должно приводить к изменению версии модели данных Союза.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В рамках информационного взаимодействия в исключительных случаях допускается применение структур электронных документов, сведений в электронном виде, созданных с использованием объектов более ранней версии модели данных Союза.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связанных процессов информационного взаимодействия для создания структур электронных документов, сведений в электронном виде необходимо применять одну версию модели данных Союза.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вправе принимать рекомендации по преимущественному использованию той или иной версии модели данных Союза в целях создания структур электронных документов, сведений в электронном виде.</w:t>
      </w:r>
    </w:p>
    <w:bookmarkEnd w:id="48"/>
    <w:bookmarkStart w:name="z5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Функции Комиссии при создании и развитии модели данных Союза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15. При создании и развитии модели данных Союза Комиссия выполняет следующие функции: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осуществляет общую координацию работ по созданию, развитию и применению модели данных Союза;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разрабатывает необходимые для создания, развития и применения модели данных Союза инструктивно-методические документы;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принимает рекомендации по вопросам применения модели данных Союза;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 рассматривает предложения уполномоченных органов, хозяйствующих субъектов государств-членов и других заинтересованных лиц по вопросам внесения изменений в модель данных Союза, проводит оценку указанных предложений на предмет их соответствия настоящему Положению и Методике и исходя из ее результатов учитывает эти предложения при создании и развитии модели данных Союза;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 обеспечивает предоставление уполномоченным органам, хозяйствующим субъектам государств-членов и другим заинтересованным лицам доступа к модели данных Союза.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Комиссия вправе проводить консультации по вопросам создания, развития и применения модели данных Союза в рамках созданных при Комиссии консультативных органов.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Для решения отдельных задач, в том числе для обеспечения совместимости модели данных Союза с международными стандартами электронного обмена данными и моделями данных, разработанными международными организациями, Комиссия может привлекать независимых экспертов, обладающих компетенцией в сфере проектирования моделей данных и стандартизации электронного обмена данными.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Осуществление Комиссией функций по разработке, ведению и распространению модели данных Союза финансируется за счет средств, предусматриваемых в бюджете Союза на выполнение работ по созданию, обеспечению функционирования и развитию интеграционного сегмента интегрированной системы.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Предоставление доступа к модели данных Союза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 Доступ к модели данных Союза предоставляется уполномоченным органам, хозяйствующим субъектам государств-членов и другим заинтересованным лицам на безвозмездной и недискриминационной основе.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Доступ к модели данных Союза обеспечивается средствами интегрированной системы посредством размещения модели данных Союза на информационном портале Союза.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Модель данных Союза размещается на информационном портале Союза в виде материалов, сгруппированных в привязке к версии модели и содержащих структурированные, систематизированные сведения об объектах модели данных Союза и связях между ними, представленные в форме: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интерактивных экранных форм, обеспечивающих навигацию, поиск и просмотр сведений об объектах модели данных Союза;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доступных для скачивания документов, подготовленных в соответствии с требованиями к описанию модели данных Союза согласно приложению № 2;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доступных для скачивания XMI- и XML-схем.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Положению о модели данных Евразийского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</w:t>
            </w:r>
          </w:p>
        </w:tc>
      </w:tr>
    </w:tbl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общей структуры модели данных Евразийского экономического союза </w:t>
      </w:r>
    </w:p>
    <w:bookmarkEnd w:id="66"/>
    <w:bookmarkStart w:name="z7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I. Общие положения 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Настоящее Описание применяется в ходе разработки и ведения модели данных Евразийского экономического союза (далее – Союз).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Для целей настоящего Описания используются понятия, которые означают следующее: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"модель данных" – представление юридических фактов (обстоятельств, действий или событий), связей между ними и их состояний в виде графического и (или) словесного описания, пригодное для передачи, интерпретации и обработки формализованным образом;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"объект модели данных" – составная часть модели данных, определяющая описание предмета, субъекта, обстоятельства, действия или события и (или) их состояний, в отношении которых осуществляется моделирование.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Описания понятия "базисная модель данных", "модель данных предметной области" и "элемент данных" применяются в значениях, определенных Методикой анализа, оптимизации, гармонизации и описания общих процессов в рамках Евразийского экономического союза, утвержденной Решением Коллегии Евразийского экономического союза от 9 июня 2015 г. № 63.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настоящем Описании, применяются в значениях, определенных Договором о Евразийском экономическом союзе от 29 мая 2014 года и актами органов Союза, регулирующими вопросы создания и развития интегрированной информационной системы Союза.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Описание разработано на основе ГОСТ Р ИСО/МЭК 11179 "Информационная технология. Регистры метаданных (РМД)".</w:t>
      </w:r>
    </w:p>
    <w:bookmarkEnd w:id="74"/>
    <w:bookmarkStart w:name="z82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II. Общая структура модели данных Союза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4. Модель данных Союза составляют объекты следующих видов: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примитивный тип (ПТ) – объект, соответствующий примитивному (встроенному) типу определенной технологической платформы (XML, Java, .NET и т.п.);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базовый тип данных (БТД) – объект, задающий полный диапазон значений, которые может принимать экземпляр общего или прикладного простого элемента данных;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простой тип данных (ОПТД) – объект, задающий более узкий, чем базовый тип данных, диапазон значений, которые может принимать экземпляр общего или прикладного простого элемента данных;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простой элемент данных (ОПЭД) – общий для всех предметных областей объект, имеющий определенную семантику и возможные ограничения, структура содержимого которого явно не специфицируется, но определяется базовым или общим простым типом данных;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простой тип данных (ППТД) – объект, задающий более узкий, чем базовый или общий простой тип данных, диапазон значений, которые может принимать экземпляр прикладного простого элемента данных;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простой элемент данных (ППЭД) – специфический для какой-либо предметной области объект, имеющий определенную семантику и возможные ограничения, структура содержимого которого явно не специфицируется, но определяется базовым, общим простым или прикладным простым типом данных;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агрегированный тип данных (ОАТД) – объект, задающий структуру и полный диапазон значений, которые может принимать экземпляр общего или прикладного агрегированного элемента данных;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агрегированный элемент данных (ОАЭД) – объект, представляющий собой элемент данных, являющийся общим для всех предметных областей, имеющий определенную семантику и возможные ограничения, содержимое которого определяется набором общих простых и (или) других общих агрегированных элементов данных;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агрегированный тип данных (ПАТД) – объект, задающий структуру и полный диапазон значений, которые может принимать экземпляр прикладного агрегированного элемента данных;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агрегированный элемент данных (ПАЭД) – объект, представляющий собой элемент данных, являющийся специфическим для какой-либо предметной области, имеющий определенную семантику и возможные ограничения, содержимое которого определяется набором общих простых, общих агрегированных и (или) других прикладных агрегированных элементов данных.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5. В общей структуре модели данных Союза выделяется 2 уровня систематизации объектов модели: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базисный уровень;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предметных областей.</w:t>
      </w:r>
    </w:p>
    <w:bookmarkEnd w:id="89"/>
    <w:bookmarkStart w:name="z97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структура модели данных Союза представлена на рисунке 1.</w:t>
      </w:r>
    </w:p>
    <w:bookmarkEnd w:id="90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Рис. 1. Общая структура модели данных Союза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базисном уровне находится базисная модель данных, которую составляют типовые повторно используемые на всех уровнях моделирования объекты, являющиеся семантически нейтральными и не отражающими специфику предметных областей (ПТ, БТД, ОПТД, ОПЭД, ОАТД, ОАЭД).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уровне предметных областей находятся модели данных предметных областей, которые составляют повторно используемые при проектировании структур электронных документов и сведений объекты, отражающие специфику и семантику определенной предметной области (ППТД, ППЭД, ПАТД, ПАЭД).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6. Объекты модели данных Союза связаны с набором атрибутов. При спецификации объектов модели данных Союза указываются имена атрибутов и их множественность. При указании множественности атрибутов используются следующие обозначения: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– атрибут обязателен, повторения не допускаются;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атрибут обязателен, должен повторяться n раз (n &gt; 1);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 – атрибут обязателен, может повторяться без ограничений;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 – атрибут обязателен, должен повторяться не менее n раз (n &gt; 1);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 – атрибут обязателен, должен повторяться не менее n раз и не более m раз (n &gt; 1, m &gt; n);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 – атрибут опционален, повторения не допускаются;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 – атрибут опционален, может повторяться без ограничений;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 – атрибут опционален, может повторяться не более m раз (m &gt; 1).</w:t>
      </w:r>
    </w:p>
    <w:bookmarkEnd w:id="102"/>
    <w:bookmarkStart w:name="z111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III. Атрибуты, применяемые для спецификации объектов модели данных Союза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7. Стандартный перечень атрибутов, применяемых для спецификации объектов модели данных Союза, приведен в таблице 1.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Стандартный перечень атрибутов может быть расширен дополнительными технологическими атрибутами с учетом особенностей технической реализации.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 1</w:t>
      </w:r>
    </w:p>
    <w:bookmarkEnd w:id="106"/>
    <w:bookmarkStart w:name="z115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Стандартный перечень атрибутов,  применяемых для спецификации объектов модели данных Союза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2239"/>
        <w:gridCol w:w="5924"/>
        <w:gridCol w:w="3047"/>
      </w:tblGrid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объекта модели данных Союза, для спецификации которого применяется атрибут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объекта международного стандарта (спецификации), аналогом которого является описываемый объект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позволяющая однозначно идентифицировать объект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объекта модели данных Союза лингвистическим выражением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термина, обозначающего класс представления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ОПЭД, ППЭД, ОАЭД, ПАЭД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Компонент 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структурно обособленная часть объекта модели данных Союза, специфицируется перечнем атрибутов, представленным в таблице 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ОАТД, ПАТД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конструкции UML, реализующей объект модели данных Союза в нотации UML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1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Контекстная характеристика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поясняющие или уточняющие значение объекта модели данных Союза, специфицируются перечнем атрибутов, представленным в таблице 3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ОПТД, ОАТД, ППТД, ПАТД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1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множество допустимых значений, которые может принимать объект или атрибут объекта модели данных Союза, специфицируется перечнем атрибутов, представленным в таблице 4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БТД, ОПТД, ППТД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8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и недвусмысленное описание (смысловое значение) объекта модели данных Союза, обеспечивающее возможность его коллективного использования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9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слово или словосочетание, соотносящее объект модели данных Союза с объектом (явлением) реального мира, является частью имени объекта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0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правилах использования объекта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1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или общепринятое наименование объекта модели данных Союза на русском языке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2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 содержимого объекта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БТД, ОПТД, ОПЭД, ППТД, ППЭД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3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поясняющие сведения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виды объектов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24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 тип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примитивного типа, используемого для определения области значений объекта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БДТ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25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тип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объекта модели данных Союза, атрибуты которого наследуются описываемым объектом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ОПТД, ОАТД, ППТД, ПАТД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26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статуса объектом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ОПТД, ППТД, ОПЭД, ППЭД, ОАТД, ПАТД, ОАЭД, ПАЭД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27"/>
        </w:tc>
        <w:tc>
          <w:tcPr>
            <w:tcW w:w="2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типа данных, задающего область значений элемента данных модели данных Союза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ОПЭД, ОАЭД, ППЭД, ПАЭД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2</w:t>
            </w:r>
          </w:p>
        </w:tc>
      </w:tr>
    </w:tbl>
    <w:bookmarkStart w:name="z137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атрибутов, применяемых для спецификации атрибута "Компонент агрегированного типа данных"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708"/>
        <w:gridCol w:w="10861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1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(кратность) компонента агрегированного типа данных. Для указания множественности компонента агрегированного типа данных используются следующие обозначения: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компонент обязателен, повторения не допускаются;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компонент обязателен, должен повторяться n раз (n &gt; 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 – компонент обязателен, может повторяться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n..* – компонент обязателен, должен повторяться не менее n раз (n &gt; 1);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n..m – компонент обязателен, должен повторяться не менее n раз и не более m раз (n &gt; 1, m &gt; n);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0..1 – компонент опционален, повторения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допускаются;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 – компонент опционален, может повторяться без ограничений;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0..m – компонент опционален, может повторяться не более m раз (m &gt; 1)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2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уточненное определение связанного элемента данных с учетом контекстной специфики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3"/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 элемент данных</w:t>
            </w:r>
          </w:p>
        </w:tc>
        <w:tc>
          <w:tcPr>
            <w:tcW w:w="10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элемента данных, представляющего компонент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3</w:t>
            </w:r>
          </w:p>
        </w:tc>
      </w:tr>
    </w:tbl>
    <w:bookmarkStart w:name="z144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атрибутов, применяемых для спецификации атрибута "Контекстная характеристика"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3"/>
        <w:gridCol w:w="2940"/>
        <w:gridCol w:w="8407"/>
      </w:tblGrid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35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контекстной характеристики лингвистическим выражением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7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конструкции (классификатора) UML (класса, типа данных, атрибута и т.д.), реализующей контекстную характеристику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8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допустимое количество (кратность) контекстной характеристики. Для указания множественности контекстной характеристики используются следующие обозначения: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контекстная характеристика обязательна, повторения не допускаются;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 – контекстная характеристика опциональна, повторения не допускаются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39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 контекстной характеристики в виде описательных утверждений, служащее для отличия контекстной характеристики от других контекстных характеристик и объектов модели данных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0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официальное или общепринятое наименование контекстной характеристики на русском языке</w:t>
            </w:r>
          </w:p>
        </w:tc>
      </w:tr>
      <w:tr>
        <w:trPr>
          <w:trHeight w:val="30" w:hRule="atLeast"/>
        </w:trPr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1"/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8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данных, задающий область значений контекстной характеристики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4</w:t>
            </w:r>
          </w:p>
        </w:tc>
      </w:tr>
    </w:tbl>
    <w:bookmarkStart w:name="z153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атрибутов, применяемых для спецификации атрибута "Область значений"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8"/>
        <w:gridCol w:w="1899"/>
        <w:gridCol w:w="7683"/>
      </w:tblGrid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3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меньше которого должно быть значение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4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значение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значение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  <w:bookmarkEnd w:id="14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значения, которое может принимать объект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  <w:bookmarkEnd w:id="14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Спецификация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значения, которое может принимать объект модели данных, в виде описательных утверждений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48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единиц длины, которому должна быть равна длина значения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9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единиц длины, которое может принимать длина значения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0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значение, которое может принимать объект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51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дробных цифр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количество десятичных цифр, допустимое для выражения дробной части значения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2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цифр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наибольшее количество десятичных цифр, допустимое для выражения значения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длина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количество единиц длины, которое может принимать длина значения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4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наименьшее значение, которое может принимать объект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5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значение, больше которого должно быть значение объекта модели данных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56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значений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множество допустимых значений в виде описательных утверждений, которое может быть уточнено при помощи других атрибутов области значений</w:t>
            </w:r>
          </w:p>
        </w:tc>
      </w:tr>
      <w:tr>
        <w:trPr>
          <w:trHeight w:val="30" w:hRule="atLeast"/>
        </w:trPr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57"/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</w:t>
            </w:r>
          </w:p>
        </w:tc>
        <w:tc>
          <w:tcPr>
            <w:tcW w:w="7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ограничение лексического пространства значений объекта модели данных в виде формализованного описания</w:t>
            </w:r>
          </w:p>
        </w:tc>
      </w:tr>
    </w:tbl>
    <w:bookmarkStart w:name="z16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8. Сведения о множественности атрибутов, используемых для спецификации БТД, приведены в таблице 5.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5</w:t>
            </w:r>
          </w:p>
        </w:tc>
      </w:tr>
    </w:tbl>
    <w:bookmarkStart w:name="z171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множественности атрибутов, используемых для спецификации БТД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5501"/>
        <w:gridCol w:w="3640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60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3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4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65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66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7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68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69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значений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0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 тип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1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72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3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74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18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Сведения о множественности атрибутов, используемых для спецификации ОПТД и ППТД, приведены в таблице 6.</w:t>
      </w:r>
    </w:p>
    <w:bookmarkEnd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6</w:t>
            </w:r>
          </w:p>
        </w:tc>
      </w:tr>
    </w:tbl>
    <w:bookmarkStart w:name="z18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множественности атрибутов, используемых для спецификации ОПТД и ППТД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7"/>
        <w:gridCol w:w="4606"/>
        <w:gridCol w:w="3047"/>
      </w:tblGrid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77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0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81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2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3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84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5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  <w:bookmarkEnd w:id="186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области значений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  <w:bookmarkEnd w:id="187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Верхняя граница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7.3</w:t>
            </w:r>
          </w:p>
          <w:bookmarkEnd w:id="188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Нижняя граница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7.4</w:t>
            </w:r>
          </w:p>
          <w:bookmarkEnd w:id="189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 значение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7.5</w:t>
            </w:r>
          </w:p>
          <w:bookmarkEnd w:id="190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значение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7.6</w:t>
            </w:r>
          </w:p>
          <w:bookmarkEnd w:id="191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цифр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7.7</w:t>
            </w:r>
          </w:p>
          <w:bookmarkEnd w:id="192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дробных цифр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7.8</w:t>
            </w:r>
          </w:p>
          <w:bookmarkEnd w:id="193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7.9</w:t>
            </w:r>
          </w:p>
          <w:bookmarkEnd w:id="194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длина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7.10</w:t>
            </w:r>
          </w:p>
          <w:bookmarkEnd w:id="195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длина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</w:t>
            </w:r>
          </w:p>
          <w:bookmarkEnd w:id="196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Возможное значение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7.11.1</w:t>
            </w:r>
          </w:p>
          <w:bookmarkEnd w:id="197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7.11.2</w:t>
            </w:r>
          </w:p>
          <w:bookmarkEnd w:id="198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Пояснение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7.12</w:t>
            </w:r>
          </w:p>
          <w:bookmarkEnd w:id="199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0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тип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1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Контекстная характеристика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202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  <w:bookmarkEnd w:id="203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  <w:bookmarkEnd w:id="204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  <w:bookmarkEnd w:id="205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  <w:bookmarkEnd w:id="206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  <w:bookmarkEnd w:id="207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8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9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0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1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4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2"/>
        </w:tc>
        <w:tc>
          <w:tcPr>
            <w:tcW w:w="4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26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Сведения о множественности атрибутов, используемых для спецификации ОПЭД и ППЭД, приведены в таблице 7.</w:t>
      </w:r>
    </w:p>
    <w:bookmarkEnd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7 </w:t>
            </w:r>
          </w:p>
        </w:tc>
      </w:tr>
    </w:tbl>
    <w:bookmarkStart w:name="z228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множественности атрибутов, используемых для спецификации ОПЭД и ППЭД 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5725"/>
        <w:gridCol w:w="3787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15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6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8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19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20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1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2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23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24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5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26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7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8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Пример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9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4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Сведения о множественности атрибутов, используемых для спецификации ОАТД и ПАТД, приведены в таблице 8.</w:t>
      </w:r>
    </w:p>
    <w:bookmarkEnd w:id="2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8</w:t>
            </w:r>
          </w:p>
        </w:tc>
      </w:tr>
    </w:tbl>
    <w:bookmarkStart w:name="z246" w:id="2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множественности атрибутов, используемых для спецификации ОАТД и ПАТД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59"/>
        <w:gridCol w:w="5501"/>
        <w:gridCol w:w="3640"/>
      </w:tblGrid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32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4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5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6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7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8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9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0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тип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1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Компонент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  <w:bookmarkEnd w:id="242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Связанный элемент данных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8.2</w:t>
            </w:r>
          </w:p>
          <w:bookmarkEnd w:id="243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8.3</w:t>
            </w:r>
          </w:p>
          <w:bookmarkEnd w:id="244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45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Контекстная характеристика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  <w:bookmarkEnd w:id="246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9.2</w:t>
            </w:r>
          </w:p>
          <w:bookmarkEnd w:id="247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9.3</w:t>
            </w:r>
          </w:p>
          <w:bookmarkEnd w:id="248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9.4</w:t>
            </w:r>
          </w:p>
          <w:bookmarkEnd w:id="249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9.5</w:t>
            </w:r>
          </w:p>
          <w:bookmarkEnd w:id="250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9.6</w:t>
            </w:r>
          </w:p>
          <w:bookmarkEnd w:id="251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52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53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4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55"/>
        </w:tc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Сведения о множественности атрибутов, используемых для спецификации ОАЭД и ПАЭД, приведены в таблице 9.</w:t>
      </w:r>
    </w:p>
    <w:bookmarkEnd w:id="2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 9</w:t>
            </w:r>
          </w:p>
        </w:tc>
      </w:tr>
    </w:tbl>
    <w:bookmarkStart w:name="z273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множественности атрибутов, используемых для спецификации ОАЭД и ПАЭД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8"/>
        <w:gridCol w:w="5725"/>
        <w:gridCol w:w="3787"/>
      </w:tblGrid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58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атрибута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9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0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1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2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3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4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5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6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7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8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9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0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71"/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  <w:tc>
          <w:tcPr>
            <w:tcW w:w="3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модели данных Евразийского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экономического союза </w:t>
            </w:r>
          </w:p>
        </w:tc>
      </w:tr>
    </w:tbl>
    <w:bookmarkStart w:name="z289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</w:t>
      </w:r>
      <w:r>
        <w:br/>
      </w:r>
      <w:r>
        <w:rPr>
          <w:rFonts w:ascii="Times New Roman"/>
          <w:b/>
          <w:i w:val="false"/>
          <w:color w:val="000000"/>
        </w:rPr>
        <w:t xml:space="preserve">к описанию модели данных Евразийского экономического союза </w:t>
      </w:r>
    </w:p>
    <w:bookmarkEnd w:id="272"/>
    <w:bookmarkStart w:name="z290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I. Общие положения 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1. Настоящие требования применяются в ходе создания и развития модели данных Евразийского экономического союза (далее – Союз) и определяют требования к составу и структуре документов, используемых для описания модели данных Союза определенной версии.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2. Описание модели данных Союза представляется в виде комплекта документов, содержащих описание объектов модели данных Союза в соответствии с уровнями их систематизации.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3. Комплект документов включает в себя: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документ, содержащий описание объектов модели данных Союза, включенных в состав базисной модели данных (далее – описание базисной модели данных);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документы, содержащие описание объектов модели данных Союза, включенных в состав моделей данных предметных областей модели данных (далее – описание модели данных предметной области).</w:t>
      </w:r>
    </w:p>
    <w:bookmarkEnd w:id="278"/>
    <w:bookmarkStart w:name="z296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Требования к описанию базисной модели данных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Описание базисной модели данных должно содержать следующие разделы в приведенном порядке: 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положения;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основные понятия;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соглашение об используемой нотации;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структура базисной модели данных;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представления и примитивные типы;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базовые типы данных;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общие простые типы данных;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общие простые элементы данных;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общие агрегированные типы данных;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 общие агрегированные элементы данных;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 приложения.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 разделе "Общие сведения" приводятся: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об актах органов Союза, на основании которых разработана базисная модель данных;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цели разработки базисной модели данных;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 о стандартах и рекомендациях, с учетом которых разработана базисная модель данных.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В разделе "Термины и определения" приводится описание понятий, используемых при описании базисной модели данных.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В разделе "Представления и примитивные типы" приводятся перечень допустимых к использованию представлений, а также описание примитивных типов, используемых для определения областей значений базовых типов данных.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В разделе "Соглашение об используемой нотации" приводятся правила, в соответствии с которыми описываются объекты базисной модели данных.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В разделе "Структура базисной модели данных" приводится перечень видов объектов, составляющих базисную модель данных.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разделе "Базовые типы данных" приводятся: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общие сведения о базовых типах данных;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пространствах имен с указанием идентификатора и префикса пространства имен;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базовых типов данных;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диаграмма классов базовых типов данных.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 В разделах "Общие простые типы данных", "Общие простые элементы данных", "Общие агрегированные типы данных", "Общие агрегированные элементы данных" в соответствии с положениями, предусмотренными разделом IV настоящих Требований, приводятся: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общие сведения об объектах базисной модели данных;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пространствах имен с указанием идентификатора и префикса пространства имен, а также перечень импортируемых пространств имен;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базисной модели данных;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описание компонентного состава агрегированных типов данных (для раздела "Общие агрегированные типы данных).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 В приложении в соответствии с положениями, предусмотренными разделом IV настоящих Требований, приводится описание изменений базисной модели данных по отношению к предыдущей версии.</w:t>
      </w:r>
    </w:p>
    <w:bookmarkEnd w:id="310"/>
    <w:bookmarkStart w:name="z328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Требования к описанию модели данных предметной области 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 Описание модели данных предметной области формируется в виде набора документов, имеющих единую структуру. Каждый документ содержит описание объектов модели данных Союза, включенных в определенную предметную область.</w:t>
      </w:r>
    </w:p>
    <w:bookmarkEnd w:id="312"/>
    <w:bookmarkStart w:name="z33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 Описание модели данных предметной области должно содержать следующие разделы в приведенном порядке: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общие сведения;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термины и определения;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соглашение об используемой нотации;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структура модели данных предметной области;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прикладные простые типы данных (при наличии);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прикладные простые элементы данных (при наличии);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прикладные агрегированные типы данных (при наличии);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 прикладные агрегированные элементы данных (при наличии);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 приложения.</w:t>
      </w:r>
    </w:p>
    <w:bookmarkEnd w:id="322"/>
    <w:bookmarkStart w:name="z340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В разделе "Общие сведения" приводятся: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сведения об актах органов Союза, на основании которых разработана модель данных предметной области;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цели разработки модели данных предметной области;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сведения о стандартах и рекомендациях, с учетом которых разработана модель данных предметной области.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В разделе "Термины и определения" приводится описание понятий, используемых при описании модели данных предметной области.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 В разделе "Соглашение об используемой нотации" приводятся правила, в соответствии с которыми описываются объекты модели данных предметной области.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 В разделе "Структура модели данных предметной области" приводится перечень видов объектов, составляющих модель данных предметной области.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 В разделах "Прикладные простые типы данных", "Прикладные простые элементы данных", "Прикладные агрегированные типы данных", "Прикладные агрегированные элементы данных"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положениями, предусмотренными разделом IV настоящих Требований, приводятся:</w:t>
      </w:r>
    </w:p>
    <w:bookmarkEnd w:id="330"/>
    <w:bookmarkStart w:name="z348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общие сведения об объектах модели данных предметной области;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сведения о пространствах имен с указанием идентификатора и префикса пространства имен, а также перечень импортируемых пространств имен;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перечень объектов модели данных предметной области;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описание компонентного состава агрегированных типов данных (для раздела "Прикладные агрегированные типы данных").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 В приложении в соответствии с положениями, предусмотренными разделом IV настоящих Требований, приводится описание изменений модели данных предметной области по отношению к предыдущей версии.</w:t>
      </w:r>
    </w:p>
    <w:bookmarkEnd w:id="335"/>
    <w:bookmarkStart w:name="z353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Требования к оформлению описаний объектов модели данных Союза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 Перечень импортируемых пространств имен приводится в форме таблицы согласно образцу: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3208"/>
        <w:gridCol w:w="3209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38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9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 . .</w:t>
            </w:r>
          </w:p>
          <w:bookmarkEnd w:id="340"/>
        </w:tc>
        <w:tc>
          <w:tcPr>
            <w:tcW w:w="3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импортируемого пространства имен.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идентификатор импортируемого пространства имен.</w:t>
      </w:r>
    </w:p>
    <w:bookmarkEnd w:id="342"/>
    <w:bookmarkStart w:name="z360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префикс (краткое обозначение) импортируемого пространства имен.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10"/>
        <w:gridCol w:w="1216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45"/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пространства имен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Префикс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6"/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7"/>
        </w:tc>
        <w:tc>
          <w:tcPr>
            <w:tcW w:w="10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urn:‌EEC:‌M:‌Base‌Data‌Types:‌v1.0.0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 Перечень примитивных типов приводится в описании базисной модели данных в форме таблицы согласно образцу: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12"/>
        <w:gridCol w:w="1533"/>
        <w:gridCol w:w="4887"/>
        <w:gridCol w:w="1534"/>
        <w:gridCol w:w="1534"/>
      </w:tblGrid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49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0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 . . </w:t>
            </w:r>
          </w:p>
          <w:bookmarkEnd w:id="351"/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примитивного типа.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имя примитивного типа.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имя конструкции UML, представляющей примитивный тип.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приводится определение примитивного типа.</w:t>
      </w:r>
    </w:p>
    <w:bookmarkEnd w:id="355"/>
    <w:bookmarkStart w:name="z37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аналог примитивного типа.</w:t>
      </w:r>
    </w:p>
    <w:bookmarkEnd w:id="356"/>
    <w:bookmarkStart w:name="z37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9"/>
        <w:gridCol w:w="379"/>
        <w:gridCol w:w="2479"/>
        <w:gridCol w:w="3219"/>
        <w:gridCol w:w="5844"/>
      </w:tblGrid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358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9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time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определенное время суток в соответствии с расширенным форматом ГОСТ ИСО 8601–2001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CCDT: TimePoint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1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gYear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григорианского календаря в соответствии с расширенным форматом ГОСТ ИСО 8601–2001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2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григорианского календаря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CCDT: TimePoint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3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dateTime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дата григорианского календаря и время суток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расширенным форматом ГОСТ ИСО 8601–2001 с указанием смещения относительно всемирного времени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CCDT: TimePoint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4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Двоичный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base64Binary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последовательность двоичных цифр (битов)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CCDT: Binary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5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gDay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григорианского календаря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6"/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 месяца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gMonthDay</w:t>
            </w:r>
          </w:p>
        </w:tc>
        <w:tc>
          <w:tcPr>
            <w:tcW w:w="3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день месяца григорианского календаря в соответствии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ГОСТ ИСО 8601–2001</w:t>
            </w:r>
          </w:p>
        </w:tc>
        <w:tc>
          <w:tcPr>
            <w:tcW w:w="5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 Перечень базовых типов данных приводится в описании базисной модели данных в форме таблицы согласно образцу: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9"/>
        <w:gridCol w:w="1894"/>
        <w:gridCol w:w="4134"/>
        <w:gridCol w:w="1297"/>
        <w:gridCol w:w="1298"/>
        <w:gridCol w:w="1298"/>
      </w:tblGrid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68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 тип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. . . </w:t>
            </w:r>
          </w:p>
          <w:bookmarkEnd w:id="370"/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базового типа данных.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имя базового типа данных. В скобках указывается идентификатор базового типа данных.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имя конструкции UML, представляющей собой базовый тип данных.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приводится описание базового типа данных, включая: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термин;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базового типа данных;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значений базового типа данных;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базового типа данных (при наличии);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(при наличии).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имя примитивного типа, на котором основан базовый тип данных.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аналог базового типа данных (при наличии).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"/>
        <w:gridCol w:w="2092"/>
        <w:gridCol w:w="1872"/>
        <w:gridCol w:w="4182"/>
        <w:gridCol w:w="241"/>
        <w:gridCol w:w="3668"/>
      </w:tblGrid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3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Примитивный тип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5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Бинарный текст. Тип (M.BDT.00001)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BinaryTextType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термин: бинарный текст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текстовая информация, представленная в двоичной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значений: конечная последовательность двоичных октетов (байтов)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использования: БТД "Бинарный текст. Тип" используется для встраивания текстовых документов в произвольном формате (MS Word, PDF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БТД "Бинарный текст. Тип" предназначен для представления информации преимущественно в текстовой форме в отличие от типов "График. Тип", "Рисунок. Тип", "Звук. Тип" и "Видео. Тип", которые используются для соответствующих форм представления информации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двоичные данные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UDT000002</w:t>
            </w:r>
          </w:p>
        </w:tc>
      </w:tr>
      <w:tr>
        <w:trPr>
          <w:trHeight w:val="30" w:hRule="atLeast"/>
        </w:trPr>
        <w:tc>
          <w:tcPr>
            <w:tcW w:w="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6"/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Видео. Тип (M.BDT.00002)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Video‌Type</w:t>
            </w:r>
          </w:p>
        </w:tc>
        <w:tc>
          <w:tcPr>
            <w:tcW w:w="4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термин: видео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запись динамических визуальных образов в цифровом виде в двоичной нотации (октеты)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значений: конечная последовательность двоичных цифр (битов)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использования: БТД "Видео. Тип" используется для встраивания бинарных файлов видео (видеофрагментов, видеороликов, видеофильмов и др.)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БТД "Видео. Тип" предназначен для представления информации преимущественно в виде динамических (изменяющихся) изображений в отличие от типов "График. Тип", "Рисунок. Тип", "Звук. Тип" и "Бинарный текст. Тип", которые используются для соответствующих форм представления информации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двоичные данные</w:t>
            </w:r>
          </w:p>
        </w:tc>
        <w:tc>
          <w:tcPr>
            <w:tcW w:w="3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UDT000006</w:t>
            </w:r>
          </w:p>
        </w:tc>
      </w:tr>
    </w:tbl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 Перечни типов данных (общих простых типов данных, общих агрегированных типов данных, прикладных простых типов данных, прикладных агрегированных типов данных), включая их контекстные характеристики, приводятся в форме таблицы согласно образцу: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642"/>
        <w:gridCol w:w="3583"/>
        <w:gridCol w:w="1124"/>
        <w:gridCol w:w="1955"/>
        <w:gridCol w:w="1125"/>
        <w:gridCol w:w="1126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388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тип (идентификатор)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9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  <w:bookmarkEnd w:id="390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типа данных, а также порядковый номер его контекстной характеристики (для контекстной характеристики при ее наличии).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имя типа данных. В скобках указывается идентификатор типа данных. Для контекстной характеристики указывается имя контекстной характеристики.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имя конструкции UML, представляющей тип данных (контекстную характеристику).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приводится описание типа данных (контекстной характеристики), включая: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термин;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типа данных (контекстной характеристики);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область значений типа данных;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множественность для контекстной характеристики;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типа данных (при наличии);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(при наличии).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имя родительского типа данных, на котором основан тип данных (контекстная характеристика). В скобках указывается идентификатор родительского типа данных.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аналог типа данных (при наличии).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указывается статус типа данных (действующий, устаревший).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 заполнения: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052"/>
        <w:gridCol w:w="2347"/>
        <w:gridCol w:w="1437"/>
        <w:gridCol w:w="2463"/>
        <w:gridCol w:w="3319"/>
        <w:gridCol w:w="241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05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Родительский тип (идентификатор)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6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7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Банк_ Идентификатор. Тип (M.SDT.00128)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BankIdType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идентификатор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строка символов, сформированная по правилам идентификации участников финансовых расчетов в национальной или международной платежной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значений: нормализованная строка символов. Мин. длина: 1. Макс. длина: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ОПТД "Идентификатор. До 20 символов. Тип" (M.SDT.00092)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  <w:bookmarkEnd w:id="408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идентификации. Код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kindCode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метод 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метод идентификации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множественность: 1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ОПТД "Метод идентификации банка_ Идентификатор. Тип" (M.SDT.00167) 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09"/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Банковский счет_ Идентификатор. Тип (M.SDT.00141)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BankAccountIdType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банковский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строка символов, сформированная по правилам идентификации счета, открываемого банком юридическому или физическому 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значений: нормализованная строка символов. Мин. длина: 1. Макс. длина: 34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ОПТД "Идентификатор. До 34 символов. Тип" (M.SDT.00170)</w:t>
            </w:r>
          </w:p>
        </w:tc>
        <w:tc>
          <w:tcPr>
            <w:tcW w:w="3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UN02000007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</w:tbl>
    <w:bookmarkStart w:name="z42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 Перечни элементов данных (общих простых элементов данных, общих агрегированных элементов данных, прикладных простых элементов данных, прикладных агрегированных элементов данных) приводятся в форме таблицы согласно образцу: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5"/>
        <w:gridCol w:w="1642"/>
        <w:gridCol w:w="3583"/>
        <w:gridCol w:w="1124"/>
        <w:gridCol w:w="1955"/>
        <w:gridCol w:w="1125"/>
        <w:gridCol w:w="1126"/>
      </w:tblGrid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11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 (идентификатор)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  <w:bookmarkEnd w:id="413"/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элемента данных.</w:t>
      </w:r>
    </w:p>
    <w:bookmarkEnd w:id="414"/>
    <w:bookmarkStart w:name="z43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имя элемента данных. В скобках указывается идентификатор элемента данных.</w:t>
      </w:r>
    </w:p>
    <w:bookmarkEnd w:id="415"/>
    <w:bookmarkStart w:name="z43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указывается имя конструкции UML, представляющей элемент данных.</w:t>
      </w:r>
    </w:p>
    <w:bookmarkEnd w:id="416"/>
    <w:bookmarkStart w:name="z43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приводится описание элемента данных, включая:</w:t>
      </w:r>
    </w:p>
    <w:bookmarkEnd w:id="417"/>
    <w:bookmarkStart w:name="z43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прикладной термин элемента данных;</w:t>
      </w:r>
    </w:p>
    <w:bookmarkEnd w:id="418"/>
    <w:bookmarkStart w:name="z43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элемента данных;</w:t>
      </w:r>
    </w:p>
    <w:bookmarkEnd w:id="419"/>
    <w:bookmarkStart w:name="z43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представления;</w:t>
      </w:r>
    </w:p>
    <w:bookmarkEnd w:id="420"/>
    <w:bookmarkStart w:name="z43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использования элемента данных (при наличии);</w:t>
      </w:r>
    </w:p>
    <w:bookmarkEnd w:id="421"/>
    <w:bookmarkStart w:name="z43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(при наличии).</w:t>
      </w:r>
    </w:p>
    <w:bookmarkEnd w:id="422"/>
    <w:bookmarkStart w:name="z44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имя типа данных, который определяет область значений элемента данных. В скобках указывается идентификатор типа данных.</w:t>
      </w:r>
    </w:p>
    <w:bookmarkEnd w:id="423"/>
    <w:bookmarkStart w:name="z44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аналог элемента данных (при наличии).</w:t>
      </w:r>
    </w:p>
    <w:bookmarkEnd w:id="424"/>
    <w:bookmarkStart w:name="z44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7 указывается статус элемента данных (действующий, устаревший). </w:t>
      </w:r>
    </w:p>
    <w:bookmarkEnd w:id="425"/>
    <w:bookmarkStart w:name="z44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1903"/>
        <w:gridCol w:w="2288"/>
        <w:gridCol w:w="1964"/>
        <w:gridCol w:w="2404"/>
        <w:gridCol w:w="3259"/>
        <w:gridCol w:w="241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27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 (идентификатор)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8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9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Абонентский ящик. Идентификатор (M.SDE.00013)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PostOfficeBoxId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прикладной термин: номер абонентского ящика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номер абонентского ящика на предприятии почтовой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представления: идентификатор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Идентификатор. До 20 символов. Тип (M.SDT.00092)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30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Адрес. Текст (M.SDE.00005)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AddressText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адрес в текстовой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набор элементов адреса, представленных в свободной форме в виде текста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представления: текст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Текст. До 1000 символов. Тип (M.SDT.00071)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UN00004432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31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органа Союза. Имя (M.SDE.00204)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EAEUDocName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наименование акта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наименование акта органа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представления: имя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Имя. До 500 символов. Тип (M.SDT.00134)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UN00000312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2"/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отчета. Текст (M.SDE.00184)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ReportAttributeText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прикладной термин: атрибут 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определение: строка символов, содержащая дополнительную информацию об отчете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представления: текст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правила использования: используется для указания дополнительных атрибутов отчета или для указания единиц, масштаба, метода измерения и других атрибутов, которые уточняют значения всех показателей в отчете. Вид атрибута должен задаваться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помощью контекстной характеристики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параметра или атрибута наблюдения_ Текст. Тип (M.SDT.00109)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</w:tbl>
    <w:bookmarkStart w:name="z45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 Описание компонентного состава каждого агрегированного типа данных (общего агрегированного типа данных, прикладного агрегированного типа данных) приводится в форме таблицы согласно образцу:</w:t>
      </w:r>
    </w:p>
    <w:bookmarkEnd w:id="4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4"/>
        <w:gridCol w:w="1953"/>
        <w:gridCol w:w="1337"/>
        <w:gridCol w:w="4261"/>
        <w:gridCol w:w="1337"/>
        <w:gridCol w:w="1338"/>
      </w:tblGrid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34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5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… </w:t>
            </w:r>
          </w:p>
          <w:bookmarkEnd w:id="436"/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5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компонента агрегированного типа данных.</w:t>
      </w:r>
    </w:p>
    <w:bookmarkEnd w:id="437"/>
    <w:bookmarkStart w:name="z45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указывается имя связанного элемента данных. В скобках указывается идентификатор связанного элемента данных.</w:t>
      </w:r>
    </w:p>
    <w:bookmarkEnd w:id="438"/>
    <w:bookmarkStart w:name="z45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приводится определение компонента агрегированного типа данных.</w:t>
      </w:r>
    </w:p>
    <w:bookmarkEnd w:id="439"/>
    <w:bookmarkStart w:name="z45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указывается имя конструкции UML, представляющей элемент данных.</w:t>
      </w:r>
    </w:p>
    <w:bookmarkEnd w:id="440"/>
    <w:bookmarkStart w:name="z45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указывается множественность компонента агрегированного типа данных.</w:t>
      </w:r>
    </w:p>
    <w:bookmarkEnd w:id="441"/>
    <w:bookmarkStart w:name="z45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указывается аналог компонента агрегированного типа данных.</w:t>
      </w:r>
    </w:p>
    <w:bookmarkEnd w:id="442"/>
    <w:bookmarkStart w:name="z46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4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8"/>
        <w:gridCol w:w="2411"/>
        <w:gridCol w:w="700"/>
        <w:gridCol w:w="3115"/>
        <w:gridCol w:w="670"/>
        <w:gridCol w:w="5076"/>
      </w:tblGrid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4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(идентификатор)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Конструкция UML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Аналог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5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со ссылкой на справочник (классификатор).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(M.SDE.00162)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UnifiedCountryCode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UN00000203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47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Территория. 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(M.SDE.00031)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TerritoryCode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UN00000011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48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(M.SDE.00007)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RegionName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UN00000935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49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(M.SDE.00008)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DistrictName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UN00002220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0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(M.SDE.00009)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CityName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UN00000013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1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Населенный пункт.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(M.SDE.00057)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SettlementName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2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Улица. Имя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(M.SDE.00010)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StreetName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UN00000033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53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дома. 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(M.SDE.00011)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BuildingNumberId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UN00000020</w:t>
            </w:r>
          </w:p>
        </w:tc>
      </w:tr>
      <w:tr>
        <w:trPr>
          <w:trHeight w:val="30" w:hRule="atLeast"/>
        </w:trPr>
        <w:tc>
          <w:tcPr>
            <w:tcW w:w="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54"/>
        </w:tc>
        <w:tc>
          <w:tcPr>
            <w:tcW w:w="2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Помещение. Идентификатор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(M.SDE.00012)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3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RoomNumberId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UN/CEFACT: CCL: UN00000023</w:t>
            </w:r>
          </w:p>
        </w:tc>
      </w:tr>
    </w:tbl>
    <w:bookmarkStart w:name="z47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 Описание изменений модели данных Союза (базисной модели данных, модели данных предметной области) по отношению к предыдущей версии приводится в форме таблицы согласно образцу:</w:t>
      </w:r>
    </w:p>
    <w:bookmarkEnd w:id="4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758"/>
        <w:gridCol w:w="2542"/>
      </w:tblGrid>
      <w:tr>
        <w:trPr>
          <w:trHeight w:val="30" w:hRule="atLeast"/>
        </w:trPr>
        <w:tc>
          <w:tcPr>
            <w:tcW w:w="9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56"/>
        </w:tc>
        <w:tc>
          <w:tcPr>
            <w:tcW w:w="2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9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7"/>
        </w:tc>
        <w:tc>
          <w:tcPr>
            <w:tcW w:w="2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458"/>
        </w:tc>
        <w:tc>
          <w:tcPr>
            <w:tcW w:w="25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7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указывается порядковый номер изменения модели данных Союза (базисной модели данных, модели данных предметной области).</w:t>
      </w:r>
    </w:p>
    <w:bookmarkEnd w:id="459"/>
    <w:bookmarkStart w:name="z47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приводится описание изменения модели данных Союза (базисной модели данных, модели данных предметной области).</w:t>
      </w:r>
    </w:p>
    <w:bookmarkEnd w:id="460"/>
    <w:bookmarkStart w:name="z47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4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84"/>
        <w:gridCol w:w="11916"/>
      </w:tblGrid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62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3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простой тип данных "Пол_ Код. Тип" (M.SDT.00064): значение атрибута "Область значений" изменено c "Буква латинского алфавита. Возможные значения: F – женский, M – мужской" на "Значение кода в соответствии со справочником видов биологических полов. Мин. длина: 1. Макс. длина: 5"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64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простой тип данных "Рисунок. До 1,5 Мб. Тип" (M.SDT.00201): добавлен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5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простой тип данных "Экологический класс транспортного средства_ Код. Тип" (M.SDT.00202): добавлен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6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простой тип данных "Марка транспортного средства_ Код. Тип" (M.SDT.00203): добавлен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7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простой тип данных "Коэффициент. Формат 20.4. Тип" (M.SDT.00187): добавлен</w:t>
            </w:r>
          </w:p>
        </w:tc>
      </w:tr>
      <w:tr>
        <w:trPr>
          <w:trHeight w:val="30" w:hRule="atLeast"/>
        </w:trPr>
        <w:tc>
          <w:tcPr>
            <w:tcW w:w="3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8"/>
        </w:tc>
        <w:tc>
          <w:tcPr>
            <w:tcW w:w="119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элемент данных "Группа объектов классификации: Детали" (M.CDE.00069): значение свойства "Имя" изменено на "Группа объектов систематизации (классификации): Детали"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