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a686" w14:textId="643a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апреля 2013 г.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апреля 2013 г. № 88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(подтверждения) соответствия продукции"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109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16 апреля 2013 г. № 88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(подтверждения) соответствия продукции, утвержденной указанным Решением: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"(подтверждения) соответствия продукции" заменить словами "соответствия объектов технического регулирования";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наименовании графы 7 слова "Таможенного союза и Единого экономического пространства" заменить словами "Евразийского экономического союза";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дополнить позициями 85 – 105 следующего содержания: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645"/>
        <w:gridCol w:w="2937"/>
        <w:gridCol w:w="4054"/>
        <w:gridCol w:w="2008"/>
        <w:gridCol w:w="900"/>
        <w:gridCol w:w="900"/>
        <w:gridCol w:w="221"/>
        <w:gridCol w:w="361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43.080.10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сжиженного нефтяного газа и его вспомогательные приспособления. Оборудование автоцистерн для сжиженного нефтяного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12252:2014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арматура. Испытание металлической арматуры. Испытания, порядок проведения испытаний и критерии приемки. Дополнительные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12266-2:2012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1.18 и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Испытания, проверка и маркировка металлических цистерн.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12972:2015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1.18 и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23.020.20 23.060.20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Клапан отвода паров.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13082:2008+А1:2012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Металлические цистерны с рабочим давлением не более 0,5 бар. Конструкция и изготовление.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13094:2015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23.020.20 23.060.20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Разгрузочный клапан слива самотеком.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13308:2002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Крышка заправочной горловины.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13314:2002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23.020.20 23.060.20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Разгрузочный клапан слива под давлением.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13316:2002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Крышка смотрового люка.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13317:2002+А1:2006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Металлические напорные цистерны. Конструкция и изготовление.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14025:2013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сжиженного нефтяного газа и его вспомогательные приспособления. Предохранительные клапаны для сосудов высокого давления для сжиженного нефтяного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14129:2014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Оборудование цистерн для перевозки жидких химических веществ и сжиженных газов. Разгрузочные и впускные воздушные клапаны.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14432:2014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Оборудование цистерн для перевозки жидких химических веществ и сжиженных газов. Приемные клапаны.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14433:2014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Дыхательный клапан.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14595:2005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23.020.20 23.060.40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перевозки опасных грузов. Эксплуатационное оборудование для цистерн. Предохранительный клапан сброса избыточного давления.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14596:2005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23.020.40 23.060.01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Вентили для низкотемпературного режима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1626:2008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без вакуумной изоляции. Конструкция, изготовление, проверка и испытания.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14398-2:2003+А2:2008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без вакуумной изоляции. Конструкция, изготовление, проверка и испытания.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13530-2:2002+А1:2004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1.20 приложения № 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промышленные. Испытания металлических клапанов. Часть 1. Испытания под давлением, порядок проведения испытаний и критерии оценки. Обязательные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12266-1:2012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без вакуумной изоляции. Часть 1. Основные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14398-1:2003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Большие транспортируемые сосуды с вакуумной изоляцией. Часть 1. Основные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13530-1:2002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