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c2c4" w14:textId="e6ac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апреля 2016 года № 49. Утратило силу распоряжением Коллегии Евразийской экономической комиссии от 18 июля 2017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распоряжением Коллегии Евразийской экономической комиссии от 18.07.2017 № 86.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состав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76,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7"/>
        <w:gridCol w:w="1950"/>
        <w:gridCol w:w="897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заместителя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Алтаевич</w:t>
            </w:r>
          </w:p>
        </w:tc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"Атамекен"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Асанович</w:t>
            </w:r>
          </w:p>
        </w:tc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социального развития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 Джолдошбекович</w:t>
            </w:r>
          </w:p>
        </w:tc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Калыс Токтосунович</w:t>
            </w:r>
          </w:p>
        </w:tc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Министерства образования и науки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Нечепоренко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Алексеевич</w:t>
            </w:r>
          </w:p>
        </w:tc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Федерального фонда обязательного медицинского страхования;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указать новые должности следующих членов Консультативного комитета: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77"/>
        <w:gridCol w:w="1950"/>
        <w:gridCol w:w="8973"/>
      </w:tblGrid>
      <w:tr>
        <w:trPr>
          <w:trHeight w:val="30" w:hRule="atLeast"/>
        </w:trPr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Джаксылыковна</w:t>
            </w:r>
          </w:p>
        </w:tc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вопросам занятости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Жолчуевич</w:t>
            </w:r>
          </w:p>
        </w:tc>
        <w:tc>
          <w:tcPr>
            <w:tcW w:w="1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миграции при Правительстве Кыргызской Республики;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исключить из состава Консультативного комитета Сукурова Н.Н.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