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147c1" w14:textId="d1147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составе Консультативного комитета по таможенному регулированию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22 марта 2016 года № 31.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распоряжением Коллегии Евразийской экономической комиссии от 17.08.2021 </w:t>
      </w:r>
      <w:r>
        <w:rPr>
          <w:rFonts w:ascii="Times New Roman"/>
          <w:b w:val="false"/>
          <w:i w:val="false"/>
          <w:color w:val="00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Решение вступило в силу 22.04.2016 - сайт Евразийского экономического союза.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Консультативного комитета по таможенному регулированию.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Утратил силу распоряжением Коллегии Евразийской экономической комиссии от 30.06.2020 </w:t>
      </w:r>
      <w:r>
        <w:rPr>
          <w:rFonts w:ascii="Times New Roman"/>
          <w:b w:val="false"/>
          <w:i w:val="false"/>
          <w:color w:val="00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распоряжение вступает в силу по истечении 30 календарных дней с даты его опубликования на официальном сайте Евразийского экономического союза в информационно-телекоммуникационной сети "Интернет".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Коллегии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Евразийской экономической комиссии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Саркисян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марта 2016 г. № 31</w:t>
            </w:r>
          </w:p>
        </w:tc>
      </w:tr>
    </w:tbl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Консультативного комитета по таможенному регулированию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Состав с изменениями, внесенными распоряжениями Коллегии Евразийской экономической комиссии от 14.03.2017 </w:t>
      </w:r>
      <w:r>
        <w:rPr>
          <w:rFonts w:ascii="Times New Roman"/>
          <w:b w:val="false"/>
          <w:i w:val="false"/>
          <w:color w:val="ff0000"/>
          <w:sz w:val="28"/>
        </w:rPr>
        <w:t>№ 20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04.09.2017 </w:t>
      </w:r>
      <w:r>
        <w:rPr>
          <w:rFonts w:ascii="Times New Roman"/>
          <w:b w:val="false"/>
          <w:i w:val="false"/>
          <w:color w:val="ff0000"/>
          <w:sz w:val="28"/>
        </w:rPr>
        <w:t>№ 118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12.11.2018 </w:t>
      </w:r>
      <w:r>
        <w:rPr>
          <w:rFonts w:ascii="Times New Roman"/>
          <w:b w:val="false"/>
          <w:i w:val="false"/>
          <w:color w:val="ff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союза); от 21.05.2019 </w:t>
      </w:r>
      <w:r>
        <w:rPr>
          <w:rFonts w:ascii="Times New Roman"/>
          <w:b w:val="false"/>
          <w:i w:val="false"/>
          <w:color w:val="ff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союза); от 19.11.2019 </w:t>
      </w:r>
      <w:r>
        <w:rPr>
          <w:rFonts w:ascii="Times New Roman"/>
          <w:b w:val="false"/>
          <w:i w:val="false"/>
          <w:color w:val="ff0000"/>
          <w:sz w:val="28"/>
        </w:rPr>
        <w:t>№ 184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союза); от 30.06.2020 </w:t>
      </w:r>
      <w:r>
        <w:rPr>
          <w:rFonts w:ascii="Times New Roman"/>
          <w:b w:val="false"/>
          <w:i w:val="false"/>
          <w:color w:val="ff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Армения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Бабаян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Альберт Артурович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Департамента по улучшению бизнес-среды Министерства экономики Республики Армения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Геворкян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 Генрихович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финансов Республики Армения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Мовсисян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Лилит Самвеловна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 методологии администрирования и процедур Комитета государственных доходов Республики Армения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Погосян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Вачаганович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методологии администрирования, процедур и обслуживания Комитета государственных доходов при Правительстве Республики Армения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Саакян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Арпине Эдиковна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 Департамента международной экономической интеграции Аппарата Премьер-министра Республики Армения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Григорян Грант Сергеевич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 таможенной статистики и учета доходов Комитета государственных доходов Республики Армения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Карапетян Артем Эдуардович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таможенного контроля Комитета государственных доходов Республики Армения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Мурадян Ашот Оганнесович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информационных технологий Комитета государственных доходов Республики Армения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Шарафян Мнацакан Гагикович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таможенной статистики и учета доходов Комитета государственных доходов Республики Армения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Беларусь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Артемьев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Алексей Алексеевич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Главного управления организации таможенного контроля Государственного таможенного комитета Республики Беларусь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Батура Александр Николаевич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 интеграции рынков Главного управления экономической интеграции Министерства экономики Республики Беларусь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Кийко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Дмитрий Николаевич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финансов Республики Беларусь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Пуркалик Игорь Михайлович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Главного управления налоговой политики и доходов бюджета Министерства финансов Республики Беларусь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Недоступ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Андрей Владимирович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 – начальник отдела косвенного налогообложения, имущественных налогов и иных платежей управления налоговой политики Главного управления налоговой политики и доходов бюджета Министерства финансов Республики Беларусь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Орловский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Владимир Николаевич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Председателя Государственного таможенного комитета Республики Беларусь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Дубровская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Татьяна Валерьевна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Главного управления тарифного регулирования и таможенных платежей Государственного таможенного комитета Республики Беларусь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Мацкевич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Вадим Викторович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Республиканского союза участников таможенных отношений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распоряжением Коллегии Евразийской экономической комиссии от 04.09.2017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118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Марат Жумажанович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оперативного контроля Комитета государственных доходов Министерства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Мамашева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 Толгатовна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таможенного администрирования Национальной палаты предпринимателей Республики Казахстан "Атамекен"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Рахимов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Куат Женисович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таможенной методологии Комитета государственных доходов Министерства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Садвакасов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Нуркан Олжабаевич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Комитета контроля качества и безопасности товаров и услуг Министерства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Досумов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Данияр Нуржанович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развития торговли Департамента экономической интеграции Министерства торговли и интеграции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Жапаркулов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Нуржан Бакытович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по сотрудничеству с международными организациями Комитета индустриального развития и промышленной безопасности Министерства индустрии и инфраструктурного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Уразбеков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Махсат Сабиржанович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управления таможенной политики Департамента налоговой и таможенной политики Министерства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Абулаисов Галымжан Аманжолович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экономической интеграции Министерства торговли и интеграции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Джанекенов Нурлан Джусупович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финансово-экономического анализа Казахстанской ассоциации организаций нефтегазового и энергетического комплекса "KAZENERGY"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Жаниязов Галымжан Абибуллаевич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таможенной политики Департамента налоговой и таможенной политики Министерства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Жубаева Диана Аскаровна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эксперт Департамента финансово-экономического анализа Казахстанской ассоциации организаций нефтегазового и энергетического комплекса "KAZENERGY"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Мукушев Алмаз Каирбекович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управления таможенной политики Департамента налоговой и таможенной политики Министерства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Бейшеналиев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Руслан Куштарбекович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таможенного сотрудничества Государственной таможенной службы при Правительстве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Ибраимов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Ниязбек Нурланович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инспектор отдела таможенных процедур Управления организации таможенного контроля Государственной таможенной службы при Правительстве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Иманалиев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Эркинбек Эмильевич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 анализа и рисков Государственной таможенной службы при Правительстве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Наспеков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Марс Дамирович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генерального директора государственного предприятия "Кыргыз почтасы" при Министерстве транспорта и коммуникаций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Саргобонов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 Эрламбекович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инспектор Управления анализа и рисков Государственной таможенной службы при Правительстве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Сариев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Эрнис Осмонкулович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инспектор отдела таможенного оформления Управления организации таможенного дела Государственной таможенной службы при Правительстве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Тентимишева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Динара Насрединовна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тарифного регулирования – заместитель начальника Управления таможенных платежей Государственной таможенной службы при Правительстве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Тургамбаев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Рысбек Сабырович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мониторинга таможенных процессов Государственной таможенной службы при Правительстве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Турдалиев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Жапыбек Алымкулович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таможенной политики Министерства экономики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Абдылдаев Берикбай Кооматович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 отдела таможенной политики и тарифного регулирования Управления таможенно-тарифной политики Министерства экономики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Маматов Нурат Дженалиевич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отделом международных налоговых и таможенных отношений Управления таможенно-тарифной политики Министерства экономики Кыргызской Республики;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Антипов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Михаил Константинович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координации, развития и регулирования внешнеэкономической деятельности Министерства экономического развития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Бышовец Валерий Анатольевич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первый заместитель начальника Управления контроля таможенных рисков Федеральной таможенной службы 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Алексей Михайлович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таможенной политики и регулирования алкогольного рынка Министерства финансов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Дмитрий Борисович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Главного управления организации таможенного оформления и таможенного контроля Федеральной таможенной службы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Павел Анатольевич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генерального директора открытого акционерного общества "Северсталь", ответственный секретарь комитета по интеграции, торгово-таможенной политике и Всемирной торговой организации Российского союза промышленников и предпринимателей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Кузичев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Станислав Анатольевич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Департамента координации, развития и регулирования внешнеэкономической деятельности Министерства экономического развития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Юлия Владимировна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Департамента координации, развития и регулирования внешнеэкономической деятельности Министерства экономического развития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Мордашов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Алексей Александрович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директор открытого акционерного общества "Северсталь", член бюро правления Российского союза промышленников и предпринимателей, председатель комитета по интеграции, торгово-таможенной политике и Всемирной торговой организации Российского союза промышленников и предпринимателей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Нажимов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Руслан Александрович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Главного управления информационных технологий Федеральной таможенной службы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Саркисова Лариса Николаевна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 принятия решений о классификации товаров, перемещаемых в виде компонентов, Управления товарной номенклатуры Федеральной таможенной службы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Ольга Михайловна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 нормативного регулирования определения таможенной стоимости Департамента налоговой и таможенно-тарифной политики Министерства финансов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Сурвилло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Виталий Юрьевич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вице-президент Общероссийской общественной организации "Деловая Россия"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Сысоева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Анна Алексеевна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взаимодействия с органами Таможенного союза и экономического сотрудничества со странами СНГ Министерства экономического развития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Грачева Мария Алексеевна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Аналитического управления Федеральной таможенной службы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Леонтьева Галина Анатольевна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начальника Главного управления таможенного контроля после выпуска товаров Федеральной таможенной службы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Скиба Владимир Юрьевич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Центрального информационно-технического таможенного управления Федеральной таможенной службы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Высоцкая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Евгения Михайловна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Центрального информационно-технического таможенного управления Федеральной таможенной службы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 Владимирович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Федеральной таможенной службы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Артемьев Алексей Александрович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 таможенного администрирования Департамента таможенной политики и регулирования алкогольного рынка Министерства финансов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Совдагаров Сергей Владимирович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ассоциации "Некоммерческое партнерство профессиональных таможенных операторов"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Спицына Ольга Михайловна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таможенного администрирования Департамента таможенной политики и регулирования алкогольного рынка Министерства финансов Российской Федерации;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