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65ea6" w14:textId="4065e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начале переговоров с Исламской Республикой Иран о заключении временного соглашения, ведущего к образованию зоны свободной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26 декабря 2016 года № 15.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статьи 7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Государствам – членам Евразийского экономического союза совместно с Евразийской экономической комиссией начать переговоры с Исламской Республикой Иран о заключении временного соглашения, ведущего к образованию зоны свободной торговли.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Совету Евразийской экономической комиссии утвердить директивы на переговоры, указанные в пункте 1 настоящего Решения, с учетом результатов консультаций, проводимых в соответствии с распоряжением Совета Евразийской экономической комиссии от 16 мая 2016 г. № 10 (ДСП).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даты его официального опубликования.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Высшего Евразийского экономического совета: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