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b83" w14:textId="16c4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июня 2015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подписанием 23 декабря 2014 г. Договора о присоединении Кыргызской Республики к Договору о Евразийском экономическом союзе от 29 мая 2014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изменение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 даты вступления в силу Договора от 23 декабря 2014 года о присоединении Кыргызской Республики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2015 г. № 67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2.8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«2.8. 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Животные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9"/>
        <w:gridCol w:w="5102"/>
        <w:gridCol w:w="25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диких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ТН ВЭД ЕАЭС из 0101 – 0106, из 0301, из 0306 – 0308)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 котором вид включен в красную книгу</w:t>
            </w:r>
          </w:p>
        </w:tc>
      </w:tr>
      <w:tr>
        <w:trPr>
          <w:trHeight w:val="30" w:hRule="atLeast"/>
        </w:trPr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5"/>
        <w:gridCol w:w="5425"/>
        <w:gridCol w:w="2380"/>
      </w:tblGrid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БЕСПОЗВОНОЧНЫЕ 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Кольчатые черви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Invertebrates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Annelida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Многощетинковые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Polychaeta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Афродита пестрая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Aphrodita australis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Хетоптерус разноногий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Chaetopterus variopedatus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Малощетинковые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Oligochaeta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Апорректода Хандлерши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Aporrectodea handlerschi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Дравида Гилярова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Drawida ghilarovi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Железняк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Aporrectodea dubiosa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Перелия змеевидная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Perelia ophiomorpha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Феретима Хильгендорфа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Pheretima hilgendorfi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алтайская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altaica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великолепная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magnifica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Гордеева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gordejeffi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закавказская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transcaucasica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Малевича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malevici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промежуточная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intermedia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салаирская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salairica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японская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japonica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ПИЯВКИ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HIRUDINEA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пиявка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Hirudo medicinalis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Мшанки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Bryozoa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голоротые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Gymnolaemata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Шизоретепора главная вздутая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Shizoretepora imperati tumescens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Плеченогие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Brachiopoda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Замковые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Testicardines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Коптотирис Адамса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Coptothyris adamsi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Моллюски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Mollusca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Панцирные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Polyplacophora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Амикула Гурьяновой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Amicula gurjanovae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Лепидозона Андрияшева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Lepidozona andrijaschevi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Мопалия Миддендорфа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Mopalia middendorffii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Брюхоногие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Gastropoda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Брадибена синистрорза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Bradybaena sinisrorsa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Битиния Трошеля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Bithynia troscheli Paasch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Вертиго узкий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Vertigo angustior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Гастрокопта Тееля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Gastrocopta theeli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белая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albus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белоретая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Anisus leucostomus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гладкая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laevis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килеватая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Planorbis carinatus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упорядоченная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regularis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Монахоидес акулеата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Monachoides aculeate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Папирискала трехпоясная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Papiriscala tricincta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Пирулофузус деформированный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Pyrulofusus deformis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Псеудонапэус Шнитникова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Pseudonapaeus schnitnikovi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Рапана Томаса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Rapana thomasiana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Столбик обыкновенный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Columella columella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Тугалия гигантская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Tugali gigas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Туркомилакс туркестанский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Turcomilax turkestanus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Туркомилакс Цветкова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Turcomilax tzvetkovi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Aкрамовского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Euxina akramowskii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болгарская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Orculella bulgarica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ступенчатая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Turanena scalaris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Улитка щебеночная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Orculella ruderalis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Цератостома Барнетта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Ceratostoma burnettii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Чашечка озерная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Acroloxus lacustris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Шадимия Акрамовского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Shadimia akrmovskii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Двустворчатые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Bivalvia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Амуранодонта кийская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Amuranodonta kijaensis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Анемина Булдовского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Anemina buldowskii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Алимова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alimovi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зарейская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zarjaensis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Зимина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zimini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Копцева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coptzevi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Копцева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coptzevi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Арсеньевиная сихотэалиньская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sihotealinica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Беззубка узкая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Pseudanodonta complanata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Булдовския цилиндрическая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Buldowskia cylindrica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Горошинка Аннандаля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Odhneripisidium annandalei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даурская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dahurica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курильская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kurilensis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Миддендорфа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middendorffi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обыкновенная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Margaritifera margaritifera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приморская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laevis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Тиуновой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tiunovae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Шигина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shigini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Корбикула приморская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Corbicula producta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Кристария бугорчатая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Cristaria tuberculata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Ланцеолярия Богатова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bogatovi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Ланцеолярия Маака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maacki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Ланцеолярия уссурийская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ussuriensis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Ланцеолярия ханкайская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chankensis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Арсеньева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arsenievi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Величковского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weliczkowskii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Дулькейт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dulkeitiana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Жадина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shadini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Миддендорффиная монгольская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mongolica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раздольненская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sujfunensis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уссурийская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ussuriensis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Нодулярия Лебедева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Nodularia lebedevi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Перловица толстая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Unio crassus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Синанодонта массивная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Sinanodonta srassitesta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Синанодонта приморская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Sinanodonta primorjensis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Черенок Крузенштерна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Solen krusensterni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Черенок роговой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Solen corneus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Шаровка сжатая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Musculium strictum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Членистоногие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Arthropoda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РАКООБРАЗНЫЕ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CRUSTACEA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Ротоногие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Stomatopoda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Рак-богомол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Oratosquilla oratoria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Веслоногие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Copepoda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Лимнокалянус длиннохвостый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Limnocalanus macrurus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Эвритемора озерная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Eurytemora lacustris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Мизиды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Mysidacea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Мизида реликтовая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Mysis relicta Loven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Бокоплавы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Бокоплав Палласа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Pallassiola quadrispinosa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Родственная понтопорея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Pontoporea affinis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Десятиногие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Decapoda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Краб японский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Charybdis japonica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Крабоид Дерюгина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Echinocerus derjugini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туркестанский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 kessleri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широкопалый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 astacus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ПАУКООБРАЗНЫЕ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ARACHNIDA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Пауки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Araneae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 сплавной большой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Dolomedes plantarius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 Трихолатис реликтовая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Tricholathys relicta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Сольпуги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Solifugae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Сольпуга Рикмерса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Gylippus rickmersi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Скорпионы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Scorpiones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Скорпион Рикмерса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Anomalobuthus rickmersi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ДВУПАРНОНОГИЕ МНОГОНОЖКИ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DIPLOPODA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Гломериды Glomerida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Glomerida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Броненосец Связанный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Glomeris connexa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НАСЕКОМЫЕ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INSECTA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Поденки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Ephemeroptera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Поденка щитовидная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Prosopistoma foliaceum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Стрекозы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Odonata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Булавобрюх заметный (подвид увенчанный)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Sonjagaster coronatus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Булавобрюх кольчатый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Cordulegaster boltonii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Дедка рогатый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Ophiogomphus cecilia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Дедка Убача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Gomphus ubadschii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Дозорщик - император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Anax imperator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Дозорщик седлоносный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Hemianax ephippiger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Когтедедка похожий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Onychogomphus assimilis fulvipennis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Коромысло беловолосое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Brachytron pratense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Коромысло зазубренное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serrata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Коромысло зеленое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Aeschna viridis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Коромысло синее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cyanea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Красотка-девушка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Calopteryx virgo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Лето-детка Кириченко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Anormogomphus kiritschenkoi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Лютка большеглазая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Lestes macrostigma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Лютка сибирская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Sympecna paedisca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Лютка симпекма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Sympecma paedisca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Нехаления красивая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Nehalennia speciosa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Прямобрюх южноазиатский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Селисия черная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Selysiothemis nigra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болотная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Leucorrhinia pectoralis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плосконогая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Platycnemis pennipes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Сабина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Стрекоза–слуга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Crocothemis servilia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Стрекоза черноморская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Libellula pontica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уплощенная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Sympetrum depressiusculum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Стрелка Ван Бринка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vanbrinkae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вооруженная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armatum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Стрелка зеленоватая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armatum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изящная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scitulum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Линдена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Erythromma lindeni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Тонкохвост аральский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Ischnura aralenais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Богомоловые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Mantoptera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Богомол древесный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Hierodula tenuidentata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Боливария короткокрылая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Bolivaria brachyptera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Прямокрылые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Orthoptera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Дамалаканта Вакка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Damalacantha vacca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Деракантина гранулированная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Deracanthina granulate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Дыбка степная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Saga pedo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Зеленчук непарный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Chrysochraon dispar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Кобылка армянская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Gomphocerus armeniacus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Кобылка каменная бугорчатая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Nocarodes nodosus Mistschenko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Кузнечик темнокрылый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Ceraeocercus fuscipermis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Мечник короткокрылый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 dorsalis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Мечник 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 discolor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Пилохвост армянский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Poecilimonella armeniaca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Пилохвост закавказский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 geoktshaicus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Скачок зеленый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Bicolorana roeseli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Скотодримадуза Сатунина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Scotodrymadusa satunini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Севчук Сервилля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Onconotus servillei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Толстун расширенный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Bradyporus dilatatus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Фитодримадуза армянская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Phytodryma dusa armeniaca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Шароглав многобугорчатый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Bradyporus multituberculatus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Равнокрылые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Homoptera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Араратская кошениль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Porphyrophora hammelii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Филлоргериус Якобсона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Phyllorgerius jacobsoni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галловый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Acanthococcus orbiculus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бурачниковый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Porphyrophora arnebiae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Виктории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victoriae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горчаковый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sophorae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карминосный польский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polonica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удлиненный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Parafairmairia elongata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Полужесткокрылые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Heteroptera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Водомерка сфагновая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Gerris sphagnetorum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Жесткокрылые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Coleoptera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Альпийская розалия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Rosalia alpina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Афодий двупятнистый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Aphodius bimakulatus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Бегун Александра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Chylotomus alexandri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Борос Шнейдера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Boros schneideri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дубовый усач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Cerambyx cerdo acu minatus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Брахицерус волнистый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Brachycerus sinnatus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Бронзовка гладкая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Netocia aegurinosa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Бронзовка красивая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Potosia speciosa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большая зеленая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Potosia aeruginosa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мраморная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Liocola marmorata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Фибера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Protaecia fieberi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Брызгун могучий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validus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Брызгун–улиткоед Фаллетти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Procerus scabrosus fallettianus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Брызгун ферганский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ferghanicus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Восковик-отшельник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coriarium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Восковик-пестряк изменчивый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variabilis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Гаплозома обычная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Haplosoma ordinatum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Дельтомер Хнзоряна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Deltomerus khnzoriani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Галузо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Asias galusoi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зубчатогрудый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Rhesus serricollis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мускусный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Aromia pruinosa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реликтовый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Callipogon relictus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тамарисковый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Hesperophanes heudeni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узлоусый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Cerambyx nodulosus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Авинова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avinovi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аренийская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Pristonychus arenicus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блестящая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nitens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венгерская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hungaricus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восхитительная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imperialis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Геблера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gebleri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замечательная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excellens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золотистоямчатая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clathratus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илийская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iliensis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caucasicus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Константинова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constantinovi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Линдеманна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lindemanni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Лопатина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lopatini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Менетрие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menetriesi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Мирошникова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miroshnikovi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Михайлова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michailovi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морщинистокрылая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rugipennis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окаймленная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marginalis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праздничная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Poecilus festivus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путаная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intricatus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Риделя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riedeli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Сольского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solskyi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узкогрудая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constricticollis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фиолетовая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violaceus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Хике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hiekei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шагреневая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coriaceus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Янковского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janrowskii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Жужелица-мальчик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puer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Жук-олень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Lucanus cervus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Агабабяна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Sphaerobothris aghababiani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большая туранговая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Capnodis militaris metallica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гегардская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geghardica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Златка гордая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superba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короткотелая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breviformis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Хнзоряна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khnzoriani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шерстистая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Acmaeoderella pellitula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Ильник неизвестный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Rhantus incognitus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Кавказский дровосек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Xylosteus caucasicola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бурый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Trechus infuscatu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степанаванский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Duvalius stepanavanensis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Яценко–Хмелевского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Duvalius yatsenkokhmelevskii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Кнемизус европейский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Cnemisus rufescens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балхашский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Balchashense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большой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grande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Гангльбауэра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ganglbaueri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Коровка точечная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Stethorus punctillum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Коровка тянь-шанская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Coccinella tianshanica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Кравчик Чичерина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Lethrus tschitsherini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Красотел бронзовый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inquisitor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Максимовича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maximowiczi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Красотел пахучий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sycophanta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Семенова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semenovi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сетчатый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reticulates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Кузька Рейттера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Anisoplia reitteriana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Листоед урянхайский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Chrysolina urjanchana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Навозник подвижнорогий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Bolboceras armiger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Нарывник седлогрудый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Mylabris sedilithorax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Dorcus parallelopipedus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Омиас бородавчатый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Omias verruca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Отшельник дальневосточный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barnabita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Отшельник обыкновенный, или восковик-отшельник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eremita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Отшельник японский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opicum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Пестряк зеленый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nobilis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Пыльцеед армянский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Isomira armena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Пыльцеед сходный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Cteniopus persimilis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Плавунец широчайший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Dytiscus latissimus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Плоскотелка красная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Cucujus cinnaberinus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Поводень двухполосный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Graphoderus bilineatus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Ризод желобчатый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Rhysodes sulcatus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Рогачик скромный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Ceruchus chrysomelinus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Рогачик черный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Ceruchus lignarius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Скакун-галатея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Cephalota galatea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Скакун сумеречный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Cicindela nox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Скосарь морщинистый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Otiorrhynchus rugosus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Скрытноглав араксинский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Cryptocephalus araxicola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бороздчатый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sulcicollis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ребристый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costulatus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четырехбороздчатый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quadrisulcatus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острокрылый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Euidosomus acuminatus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Рихтера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Cyclobaris richteri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удивительный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Baris mirifica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Стафилин волосатый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Emus hirtus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Стефаноклеонус четырехпятнистый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Stephanocleonus tetragrammus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Агабабяна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Asias aghababiani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альпийский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alpina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дубовый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Cerambyx cerdo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Калашяна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Conizonia kalashiani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кафанский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Cortodera kaphanica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Келера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Purpuricenus kaehleri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Усач-киргизобия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Kirgisobia bohnei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казикопоранский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kasikoporanum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двухполосый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bistriatum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Горбунова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gorbunovi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севанский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semilucens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cineriferum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севличский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sevliczi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Коростелева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Agapanthia korostelevi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косматогрудый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Tragosoma depsarium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небесный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coelestis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Пика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Phytoecia pici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Усач-плотник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Ergater faber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Чичерина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Prionus tschitscherini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кавказский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Pharaonus caucasicus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Филомессор Калашяна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Philomessor kalashiani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Хилокорус двуточечный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Chilocorus bipustulatus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Хрущевик араксинский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Tanyproctus araxidis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Хрущевик вединский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Tanyproctus vedicus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Хрущевик Медведева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Pseudopachydema Medvedevi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Хрущик армянский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Glaphyrus calvaster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Хрущик кавказский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Glaphyrus caucasicus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Хрущик Рубеняна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Adoretus rubenyani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армянская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Armenohelops armeniacus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Богачева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Ectromopsis bogatchevi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ереванская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Cylindronotus erivanus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изгнанная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Entomogonus amandanus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ордубадская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Adelphinus ordubadensis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Семенова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Cyphostethe semenovi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узкотелая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Laena constricta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араксинский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araxicola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гребнеусый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Ctenicera pectinicornis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ложнотравяной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pseudo gramineus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малый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Craspedostethus permodicus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Паррейса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Alaus parreyssi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сомхетский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somcheticus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украшенный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Aeoloides figuratus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черноголовый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Drasterius atricapillus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Щипавка севанская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Dyschirius sevanensis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Атрафаксиола богутинская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Atraphaxiola bogutensis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Псектросема разнороговая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Psectrosema diversicornis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Стефаниола азиатская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asiatica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Стефаниола великолепная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lepidosa B.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Эфедромия недоразвитощупиковая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Ephedromia debilopalpis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Чешуекрылые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Lepidoptera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Алексанор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Papilio alexanor orientalis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Алексанор, подвид Вольдемар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Papilio alexanor ssp. voldemar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Алкиной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Atrophaneura alcinous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локсиас,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подвид ташкорооский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Parnassius loxias ssp. tashkorensis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обыкновенный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apollo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обыкновенный, подвид Мерцбахера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Parnassius apollo ssp. merzbacheri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Фельдера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felderi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черный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mnemosine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Аркте голубая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Arcte coerula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Астеропетес совиная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Asteropetes noctuina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Бархатница ахине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Lopinga achine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Бархатница петербуржская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Lasiommata petropolitana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Бархатница ютта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jutta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Бедромиус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boedromius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Белянка Боудена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Artogeia bowdeni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Бибазис орлиная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Bibasis aquilina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прозерпина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Proserpinus proserpina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Бражник облепиховый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Hyles hippophaes caucasica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туранговый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Laothoe philerema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Волнянка мрачная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Parocneria furva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Волнянка непохожая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Numenes disparilis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Алексис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 alexis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Алькон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alcon (monticola)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Аргали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 argali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Арион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Maculinea arion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Бавия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Scolitantides bavius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Давида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Neolycaena davidi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Диана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Neolysandra diana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донниковая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dorylas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закавказская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Plebejus transcaucasicus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Мирмекида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Aricia chinensis myrmecias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непарная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Thersamonolycaena dispar rutila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ореас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Maslowskia oreas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Панопа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Palaeophilotes panope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римн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Neolycaena rhymnus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сумеречная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nausithous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Татьяна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Otnjukovia tatjana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Телей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Phengaris teleius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Филипьева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Maslowskia filipjevi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черноватая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Phengaris nausithous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эроидес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eroides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Дриада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Minois dryas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Желтушка Аврорина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aurorina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Вискотта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wiscotti draconis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Ершова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erschovi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Желтушка зеленоватая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Colias chlorocoma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ракитниковая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myrmidone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Желтушка торфяниковая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palaeno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Христофа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christophi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Зеринтия обыкновенная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Zerynthia polyxena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Камптолома уединенная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Camptoloma interiorata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Кланис волнистый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Clanis undulosa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Кореана рафаэлис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Coreana raphaelis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Кочубея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kotschubeji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Мольтрехта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moltrechti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Нага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nagioides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орденская малая дубовая, или ленточница малая дубовая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promissa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орденская малиновая, или ленточница пурпурная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Cаtocala sponsa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орденская туранговая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optima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голубянка Дамонидес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damonides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ереванская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eriwanensis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Губерта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huberti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Ифигения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iphigenia araratensis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мегринская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neglectus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Нины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ninae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Суракова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surakovi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турецкая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turcicus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Hamearis lucina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Медведица Геба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Ammobiota hebe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Медведица монгольская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Pallarctia mongolica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Медведица Метельки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Rhyparioides metelkana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Медведица сельская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Arctia villica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Медведица-хозяйка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Pericallia matronula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Мрачная медведица Карелина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Axiopoena karelini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Металловидка кровохлебковая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Diachrysia zosimi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Микрозегрис пламенный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Microzegris pyrothoe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Мимевземия схожая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Mimeusemia persimilis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Мнемозина, или аполлон черный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mnemosine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Многоглазка голубоватая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Lycaena helle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Орденская лента розовая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pacta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 Алексанор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Papilio alexanor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Патриций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patricius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Перламутровка альпийская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thore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зенобия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Argynnis zenobia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фрейя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freja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фригга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frigga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Пеструшка таволговая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Neptis rivularis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Пестрянка туркменская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Zygaena turchmena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Аветян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Cidaria avetianae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Александра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alexandriana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Гамлета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hamleti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красивая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Chariaspilates formosaria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Кузнецова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Ortholitha kuznet zovi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Сергея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sergiana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стрельчатая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Gagiodes sagittata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Розама превосходная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Rosama ornata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Сатир железный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Hipparchia statilinus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Секия исключительная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Seokia eximia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Сенница луговая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Coenonympha oedippus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Сенница монгольская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Coenonympha mongolica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Серицин монтела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Sericinus montela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мышастая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Arytrura musculus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Сфекодина хвостатая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Sphecodina caudata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Тутовый шелкопряд дикий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Bombyx mandarin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Хаймоптена оперенная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Cheimoptena pennigera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Хетопрокта превосходная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Chaetoprocta superans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Хетопрокта тихоокеанская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Chaetoprocta pacifica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тугайная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Paragluphisia oxiana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Червонец Романова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Tomares romanovi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Чернушка африканская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Proterebia afra hyrca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Чернушка-эфиопка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aethiops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Шашечница авриния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Euphydryas aurinia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Шашечница большая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Euphydryas maturna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Шашечница вединская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Melitaea vedica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Шашечница Ино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Brenthis ino schmitzi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Энеис Элуэса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elwesi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Энейс Мулла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mulla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Эребия Киндерманна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kindermanni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Перепончатокрылые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Hymenoptera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Абия прибайкальская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Abia semenoviana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Акантолида желтоголовая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Acantholyda flaviceps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Аноплиус сарматский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Anoplius samariensis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Аптерогина волжская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Apterogyna volgensis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Гоплит рыжий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Hoplitis (Megalosmia) fulva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Зарея Гуссаковского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Zaraea gussakovskii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Клизодон тонконогий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Clisodon gracilipes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Лестифорус горолюбивый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Lestiphorus oreophilus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Лиометопум восточный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Liometopum orientalis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Мегаксиела гигантская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Megaxyela gigantea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Мегахила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Megachile deseptoria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Металлинелла белобрюхая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Metallinella leucogastra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гладкий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Tetramorium levigatus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Джулии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Diplorhoptrum juliae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красный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Manica rubida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Махмал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Cataglyphis machmal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неполнозубый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Crematogaster subdentata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Равазини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Myrmica ravasinii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Ориентабия уссурийская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Orientabia ergeria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Оруссус паразитический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Orussus abietinus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Парарофитес округлый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Pararophites orbinus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Парнопес крупный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Parnopes grandior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Плероневра Даля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Pleroneura dahli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Прионикс траурный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macula lugens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Прионикс Хаберхауэра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haberhaueri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Проксилокопа блестящебрюхая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(Ancylocopa) nitidiventris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Проксилокопа рыжевато-красная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(Proxylocopa) rufa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Псевдоклавеллария Семенова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Pseudoclavellaria semenovi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Пчела-плотник обыкновенная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Xylocopa valga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восковая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Apis cerana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восковиковая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Osmia cerinthides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длинноязыкая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Tetralonia macroglossa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крепкотелая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robusta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мохнатая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Archianthidium pubescens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Пчела мохноногая серебристая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Dasypoda argentata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Пчела-плотник фиолетовая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Xylocopa violacea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серая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cinerea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темнокрылая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Lithurge fuscipenne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Сколия степная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hirta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Сколия-гигант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Megascolia maculata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Сколия-гигант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maculata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Сфекс желтокрылый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flavipennis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Сфекс погребальный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funerarius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Сцелифрон Шестакова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Sceliphron shestakovi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Харакопигус черноногий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Characopygus modestus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Ценолида сетчатая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Caenolyda reticulata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армянский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armeniacus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алагезский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alagesianus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дагестанский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daghestanicus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земляной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terrestris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изменчивый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proteus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луговой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pratorum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моховой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muscorum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необыкновенный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paradoxus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Порчинского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portshinskii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редчайший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unicus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снежный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niveatus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степной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fragrans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тулупчатый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mastrucatus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Черского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czerskii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Шмель-чесальщик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distinguendus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Шрэнка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schrenckii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Шмель-отшельник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Bombus anachoreta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Ктырь гигантский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Satanas gigas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Ктырь ереванский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Machimus erevanensis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Рогохвост арчҰвый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Urocerus sah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Мегалодонт Кузнецова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Megalodontes кuznetzovi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 Полохрум азиатская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Polochrum pamirepandum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 Мазарис длинноусая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Masaris longicornis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Амазонка-россомирмекс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Rossomyrmex proformicarum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ПОЗВОНОЧНЫЕ ЖИВОТНЫЕ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Vertebrates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Позвоночные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Vertebrata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КРУГЛОРОТЫЕ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Cyclostomata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Миногообразные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Petromyzontiformes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каспийская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Caspiomyzon wagneri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Petromyzon marinus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речная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Lampetra fluviatilis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украинская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Eudontomyzon mariae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КОСТНЫЕ РЫБЫ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OSTEICHTHYES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Осетрообразные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Acipenseriformes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азовская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huso maeoticus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Калуга (зейско-буреинская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dauricus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Лжелопатонос сырдарьинский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Pseudocaphirhynchus fedtschenkoi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амурский (зейско-буреинская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schrencki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атлантический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sturio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сахалинский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medirostris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сибирский (популяции Республики Казахстан, западно-сибирская и байкальская)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baerii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(популяции Республики Беларусь и бассейнов рек Днепр, Дон, Кубань, Урал, Сура, Верхняя и Средняя Кама)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ruthenus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nudiventris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Сельдеобразные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Clupeiformes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волжская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Alosa kessleri volgensis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Финта атлантическая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Alosa fallax fallax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Тюлька абрауская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Clupeonella abrau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Лососеобразные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Salmoniformes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Белорыбица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 leucichthys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Валек карликовый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Prosopium coulteri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Голец арктический (популяция Забайкалья)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 salpinus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Ишхан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ishchchan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ишхан (бахтак)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ischchan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Боджак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danilewskii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ишхан (бахтак)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aestivalis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Гегаркуни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gegarkuni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Корюшка европейская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Osmerus eperlanus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Кумжа обыкновенная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trutta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 обыкновенная (балтийский и каспийский подвиды), балтийский подвид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trutta, S.t.caspius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 обыкновенная (черноморский и эйзенамский подвиды), черноморский подвид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labrax, S.t.ezenami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Ленок (популяция бассейна реки Оби)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Brachymystax lenok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аральский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aralensis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атлантический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каспийский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caspius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озерный (за исключением популяции реки Шуя и бассейна Онежского озера)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 morpha sebago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Микижа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Parasalmo mykiss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Нельма (популяции Республики Казахстан, европейской части Российской Федерации, бассейна реки Урал)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Палия длинноперая Световидова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Salvethymus svetovidovi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Палия малоротая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 elgyticus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Ряпушка переславская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albula pereslavicus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 (волховский и баунтовский)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lavaretus baeri, C.l.baunti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Таймень (популяции Республики Казахстан, европейской части Российской Федерации, Полярного и Среднего Урала)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 taimen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Таймень сахалинский (популяция о. Сахалин)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Parahucho perryi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озерная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morpha lacustris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ручьевая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morpha fario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эйзенамская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trutta ezenami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 европейский (популяции Республики Беларусь, бассейна верховьев рек Волги и Урала)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Thymallus thymallus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Карпообразные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Cypriniformes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Амур черный (аборигенная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 piceus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Aрмянская плотва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Armenian Roach, rutilus rutilus Chelkovnikovi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Быстрянка русская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Alburnoides bipunctatus rossicus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Вырезуб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 frisii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Гольян озерный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Phoxinus percnurus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Желтопер мелкочешуйный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Plagiognathops microlepis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Желтощек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Elopichthys bambusa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 щуковидный (лысач)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Aspiolucius esocinus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Kрасногубый жерех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Aspius aspius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Иссык-Кульская маринка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Schizothorax issykkuli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Иссык-Кульский голый осман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Diptychus dybowskii lansdelli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Kуринский пескарь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Gobio persus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 kutum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черный амурский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 terminalis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Маринка илийская (илийская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Schizothorax argentatus pseudaksaiensis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Остролучка чуйская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Capoetobrama kuschakewitschi ssp.orientalis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Переднеазиатская золотистая шиповка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Sabanejewia aurata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Рыбец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Vimba vimba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Cеванская храмуля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Varicorhinus capoeta sevangi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Cеванский усач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Barbus goctschaicus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обыкновенный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barbus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аральский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brachycephalus brachycephalus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днепровский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barbus borysthenicus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туркестанский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capito conocephalus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Шемая азово-черноморская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Chalcalburnus chalcoides mento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Щиповка предкавказская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Sabanejewia caucasica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Сомообразные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Siluriformes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Солдатова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 soldatovi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сомик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Glyptosternum reticulatum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Окунеобразные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Perciformes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 (популяция бассейна реки Урал)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Stizostedion volgensis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 китайский, ауха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Siniperca chua-tsi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 балхашский (балхаш-илийская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Perca schrenki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Скорпенообразные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Scorpaeniformes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Подкаменщик 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Cottus gobio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Подкаменщик чаткальский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Cottus jaxartensis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Трескообразные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Gadiformes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кильдинская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 kildinensis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ЗЕМНОВОДНЫЕ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AMPHIBIA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Хвостатые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Caudata (=Urodela)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Лягушкозуб семиреченский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Ranodon sibiricus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гребенчатый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cristatus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Тритон Карелина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karelinii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когтистый уссурийский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Onychodactylus fischeri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малоазиатский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vittatus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обыкновенный Ланца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vulgaris lantzi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Mалоазиатский тритон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Ommatotriton ophryticus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Бесхвостые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Anura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 данатинская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danatensis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жаба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Bufo viridis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verrucosissimus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Камышевая жаба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calamita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Крестовка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Pelodytes caucasicus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Лягушка сибирская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Rana amurensis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Азиатская лягушка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Rana asiatica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Чесночница сирийская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Pelobates syriacus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ПРЕСМЫКАЮЩИЕСЯ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REPTILIA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Черепахи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Testudines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Болотная черепаха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Emys orbicularis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Дальневосточная черепаха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Trionyx sinensis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Средиземноморская черепаха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Testudo graeca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Среднеазиатская черепаха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Agrionemys horsfieldi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чешуйчатые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Squamata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Подотряд ящерицы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Sauria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 серый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Varanus griseus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Геккон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Cyrtopodion russowi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Геккончик пискливый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Alsophylax pipiens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Гологлаз Чернова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Ablepharus chernovi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Длинноногий сцинк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schneideri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Желтопузик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Ophisaurus apodus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Желтопузик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Pseudopus apodus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Закавказская такырная круглоголовка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horvathi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Круглоголовка зайсанская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melanurus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Круглоголовка пестрая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versicolor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Круглоголовка Саид-Алиева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Phrynocephalus saidalievi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Медянка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Coronella austriaca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Переднеазиатская мабуя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Trachylepis septemtaeniata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Сцинк дальневосточный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latiscutatus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Длинноногий сцинк Шнайдера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Novoeumeces schneideri princeps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Белобрюхая ящерица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unisexualis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Закавказская разноцветная ящурка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Eremias arguta transcaucasica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Закавказская ящурка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pleskei Bedriaga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Луговая ящерица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praticola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Малоазиатская ящерица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Parvilacerta parva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Ящурка Барбура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argus barbouri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Ящурка глазчатая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multiocellata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Даля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dahli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Ящурка Пржевальского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przewalskii tuvensis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Ящерица Ростомбекова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Darevskia rostombekovi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Ящерица средняя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Lacerta media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Ящурка центральноазиатская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vermiculata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Подотряд змеи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Serpentes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Aрмянская горно-степная гадюка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(Pelias) eriwanensis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Армянская гадюка или гадюка Радде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Vipera (Montivipera) raddei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Даревского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(Pelias) darevskii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Динника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dinniki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Казнакова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kaznakovi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Никольского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nikolskii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гадюка Ренарда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ursini ssp. renardi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Гюрза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lebetin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Динодон восточный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Dinodon orientale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Динодон краснопоясный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Dinodon rufozonatum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Закавказский полоз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Zamenis hohenackeri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Змея кошачья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Telescopus fallax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Kавказская кошачья змея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Telescopus fallax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псевдоциклофис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Pseudocyclophis persicus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желтобрюхий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Coluber caspius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закавказский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Elaphe hohenackeri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краснополосый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Coluber rhodorhachis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полосатый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Coluber spinalis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тонкохвостый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Elaphe taeniura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эскулапов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Elaphe longissima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 японский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Elaphe japonica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Пятнистый, или Диадемовый, полоз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Spalerosophis diadema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Удавчик западный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jaculus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удавчик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tataricus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Черноголовый ринхокаламус Сатунина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Rhynchocalamus melanocephalus satunini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ПТИЦЫ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AVES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Гагарообразные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Gaviiformes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Гагара чернозобая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arctica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Гагара чернозобая европейская (центрально-европейская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arctica arctica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Гагара белоклювая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adamsii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Трубконосые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Procellariiformes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Альбатрос белоспинный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Diomedea albatrus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Буревестник пестролицый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Calonectris leucomelas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Качурка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Oceanodroma monorhis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Веслоногие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Pelecaniformes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баклан, great cormorant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carbo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Баклан малый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pygmaeus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Баклан хохлатый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aristotelis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Пеликан кудрявый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crispus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Пеликан розовый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onocrotalus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Поганкообразные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Podicipediformes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Поганка серощекая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Podiceps grisegena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Аистообразные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Ciconiiformes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аист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ciconia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 белый туркестанский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ciconia asiatica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Аист дальневосточный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boyciana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Аист черный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nigra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Выпь большая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Botaurus stellaris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Выпь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Ixobrychus minutus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Ибис красноногий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Nipponia nippon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Каравайка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Plegadis falcinellus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Кваква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Nycticorax nycticorax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Platalea leucorodia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белая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garzetta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белая средняя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intermedia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египетская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Bubulcus ibis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желтая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Ardeola ralloides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желтоклювая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eulophotes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Чернобрюхий рябок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orientalis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Фламингообразные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Phoenicopteriformes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 обыкновенный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Phoenicopterus roseus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Гусеобразные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Anseriformes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Белоглазая чернеть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Белолобый гусь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albifrons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Белошей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Philacte canagica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 горный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Eulabeia indica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Гусь-пискулька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erythropus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Пискулька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erythropus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Гусь-сухонос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Cygnopsis cygnoides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Серый гусь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anser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Казарка американская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nigricans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канадская алеутская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canadensis leucopareia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Казарка краснозобая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Rufibrenta ruficollis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Краснозобая казарка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ruficollis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черная атлантическая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bernicla hrota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Клоктун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formosa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Крохаль большой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merganser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Крохаль длинноносый (средний)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serrator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Крохаль чешуйчатый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squamatus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 американский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columbianus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 малый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bewickii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Лебедь-кликун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cygnus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Лебедь-шипун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olor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Луток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Mergellus albellus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Мандаринка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Aix galericulata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Мраморный чирок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Marmaronetta angustirostris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Нырок (чернеть) Бэра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baeri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Нырок белоглазый (чернеть белоглазая)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 турпан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Melanitta fusca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Огарь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ferruginea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Пеганка хохлатая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cristata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tadorna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Oxyura leucocephala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Турпан черный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Melanitta fusca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Турпан горбоносый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Mellanitta deglandi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Чирок мраморный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angustirostris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Шилохвость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acuta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Широконоска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Anas clypeata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Отряд Соколообразные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Falconiformes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Балобан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cherrug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Белоголовый сип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fulvus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chrysaetos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Бородач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Gypaetus barbatus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черный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Aegypius monachus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columbarius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Змееяд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Circaetus gallicus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Кобчик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vespertinus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Коршун красный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milvus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Коршун черный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migrans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Кречет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rusticolus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Кумай, снежный (гималайский) гриф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himalayensis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Buteo rufinus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лунь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pygargus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полевой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cyaneus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степной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macrourus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heliaca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Орел степной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rapax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Орел хохлатый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Spizaetus nipalensis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Орел-карлик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Hieraaetus pennatus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Орлан белоголовый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leucocephalus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Орлан белоплечий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pelagicus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Орлан-белохвост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albicilla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Орлан-долгохвост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leucoryphus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Ястребиный орел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Hieraaetus fasciatus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Подорлик большой (популяции европейской части Российской Федерации и Дальнего Востока)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clanga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Подорлик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clanga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Подорлик малый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pomarina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обыкновенная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tinnunculus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Пустельга степная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naumanni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Oxyura leucocephala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Сапсан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peregrinus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Сарыч ястребиный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Butastur indicus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Pandion haliaetus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Средиземноморский сокол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Falco biarmicus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Рыжеголовый сокол, шахин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pelegrinoides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орел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nipalensis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пустельга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naumanni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Стервятник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Neophron percnopterus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Тетеревятник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gentilis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Тювик европейский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brevipes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тювик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badius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Чеглок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subbuteo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Шахин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pelegrinoides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Курообразные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Дикуша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Falcipennis falcipennis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Закавказский фазан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Phasianus colchicus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Lyrurus tetrix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Кавказский тетерев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 mlokosiewiczi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Каспийский улар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caspius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белая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белая среднерусская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 rossicus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маньчжурская бородатая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Perdix dauurica suschkini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Пустынная куропатка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Ammoperdix griseogularis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 кавказский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Lyrurus mlokosiewiczi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Турач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Francolinus francolinus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Улар алтайский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altaicus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Журавлеобразные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 undulata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европейская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Otis tarda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Дрофа-красотка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 undulata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даурский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vipio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Журавль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grus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черный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monacha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японский (уссурийский)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japonensis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Журавль-красавка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Anthropoides virgo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Камышница рогатая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Gallicrex cinerea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Crex crex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Красавка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Anthropoides virgo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Погоныш белокрылый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Porzana exquisita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Погоныш красноногий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Porzana fusca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Погоныш малый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Porzana parva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Стерх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leucogeranus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Стрепет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Tetrax tetrax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Porphyrio porphyrio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Ржанкообразные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Авдотка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Burhinus oedicnemus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Бекас японский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Gallinago hardwickii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чайка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Pagophila eburnea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Белохвостая пигалица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Chettusia leucura = Vanellochettusia leucura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Веретенник бекасовидный азиатский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Limnodromus semipalmatus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Веретенник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 limosa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Галстучник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hiaticula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Гаршнеп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Lymnocryptes minimus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Дупель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Gallinago media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Желтозобик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Tryngites subruficollis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Зуек каспийский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asiaticus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зуек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alexandrinus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Толстоклювый зуек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leschenaultii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Зуек уссурийский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placidus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Красноногая говорушка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Rissa brevirostris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Крачка алеутская (камчатская)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aleutica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Белощекая крачка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Chlidonias hybrida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Крачка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albifrons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Чайконосая крачка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nilotica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Кречетка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Chettusia gregaria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кроншнеп (популяции Республики Армения, Республики Беларусь, южной и средней полосы европейской части Российской Федерации)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arquata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РА,РБ,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дальневосточный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madagascariensis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Кроншнеп средний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phaeopus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тонкоклювый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tenuirostris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Кроншнеп-малютка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minutus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Кулик-сорока (популяции Республики Беларусь, европейской части Российской Федерации и Дальнего Востока)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Haematopus ostralegus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Кулик–сорока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Haematopus ostralegus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Лопатень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Eurynorhynchus pygmeus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Мородунка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Xenus cinereus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Песочник южнокамчатский берингийский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ptilocnemis kurilensis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Поручейник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stagnatilis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Пыжик азиатский длинноклювый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Brachyramphus marmoratus perdix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Пыжик короткоклювый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Brachyramphus brevirostris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Ржанка золотистая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Ржанка золотистая южная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 apricaria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Серпоклюв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Ibidorhyncha struthersii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Старик хохлатый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Synthliboramphus wumizusume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Луговая тиркушка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pratincola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Тиркушка степная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nordmanni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Турухтан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Philomachus pugnax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Улит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nebularia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Улит охотский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guttifer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Ходулочник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Himantopus himantopus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Хохотун черноголовый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ichthyaetus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Армянская чайка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Larus armenicus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Чайка китайская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relictus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Чайка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minutus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Чайка реликтовая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saundersi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Чайка сизая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canus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Чеграва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Hydroprogne caspia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Чернозобик (балтийский и сахалинский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alpina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Шилоклювка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Recurvirostra avosetta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Шилоклювка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Ecurvirostra avosetta Linnaeus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Рябкообразные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Pteroclidiformes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Рябок белобрюхий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alchata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Саджа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Syrrhaptes paradoxus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Голубеобразные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Белогрудый голубь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Columba leuconota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 бурый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Columba eversmanni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Совообразные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Strigiformes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бородатая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nebulosa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длиннохвостая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uralensis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 неясыть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aluco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Сипуха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Tyto alba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 болотная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Asio flammeus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Сплюшка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Otus scops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Сыч воробьиный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Glaucidium passerinum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Сыч домовый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Athene noctua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Мохноногий сыч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Aegolius funereus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Bubo bubo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Филин рыбный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Ketupa blakistoni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Ракшеобразные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Coraciiformes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Alcedo atthis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ошейниковый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Halcyon pileata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пегий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Ceryle lugubris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Сизоворонка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Coracias garrulus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щурка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Merops persicus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Щурка золотистая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Merops apiaster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Дятлообразные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Белокрылый дятел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leucopterus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пестрый дятел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major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Дятел белоспинный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leucotos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зеленый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Picus viridis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европейский средний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Dendrocopus medius medius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рыжебрюхий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Dendrocopus hyperythrus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трехпалый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Picoides tridactylus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Желна, или черный дятел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Dryocopus martius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Воробьинообразные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Passeriformes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Альпийская галка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Pyrrhocorax graculus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Жаворонок монгольский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Melanocorypha mongolica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Жаворонок хохлатый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Galerida cristata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Желтоголовая трясогузка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Motacilla citreola овсянка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Златогузая каменка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Oenanthe xanthoprymna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Индийская камышовка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agricola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Камышевка вертлявая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paludicola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Камышевка японская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Megalurus pryeri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Клест-еловик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Loxia curvirostra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Конек полевой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Anthus campestris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Красноголовый сорокопут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senator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Лазоревка белая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Лазоревка белая европейская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 cyanus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Монгольский снегирь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mongolica = Bucanetes mongolicus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Пустынный снегирь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githaginea= Bucanetes githagineus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Мухоловка райская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Terpsiphone paradisi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Мухоловка-белошейка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albicollis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Полуошейниковая мухоловка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semitorquata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Скальная овсянка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Emberiza buchanani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Овсянка садовая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hortulana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Овсянка Янковского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jankowskii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скальный поползень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Sitta tephronota obscura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Поползень косматый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Sitta villosa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Просянка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Miliaria calandra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Синица усатая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Panurus biarmicus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Синяя птица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Myophonus coeruleus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Стенолаз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Tichodroma muraria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Сойка саксаульная илийская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Podoces panderi ilensis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Соловей-белошейка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Irania gutturalis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Соловьиный сверчок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Locustella luscinioides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Сорокопут серый 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excubitor excubitor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Сорокопут чернолобый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minor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Средиземноморская гаичка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lugubris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Сутора тростниковая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Paradoxornis polivanovi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 большой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Saxicola insignis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Черногрудый воробей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Passer hispaniolensis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большая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Carpodacus rubicilla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МЛЕКОПИТАЮЩИЕ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MAMMALIA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Насекомоядные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Insectivora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Белозубка малая (малютка)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Suncus etruscus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Бурозубка гигантская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Sorex mirabilis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Выхухоль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Desmana moschata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 даурский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Erinaceus dauuricus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Ушастый еж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Erinaceus (Hemiechinus) auritus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Кутора Шелковникова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Neomys schelkovnikovi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 кутора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Neomys fodiens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Могера японская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Mogera wogura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Рукокрылые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Chiroptera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Вечерница гигантская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Nyctalus lasiopterus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Вечерница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Nyctalus leisleri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Длиннокрыл обыкновенный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Miniopterus schreibersi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Кожанок Бобринского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bobrinskii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Кожанок северный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nilssoni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Араксинская ночница Шауби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schaubi araxenus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Армянская ночница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hajastanicus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Бехштейна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bechsteinii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Брандта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brandti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Ночница Иконникова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ikonnikovy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Ночница Наттерера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nattereri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остроухая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blythi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прудовая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dasycneme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трехцветная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emarginatus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усатая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mystacinus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Подковонос большой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ferrumequinum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Бухарский подковонос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Rinolophus bocharicus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Подковонос малый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hipposideros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Подковонос Мегели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mehelyi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Средиземорский подковонос Блази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Rhinolophus blasii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подковонос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euryale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Складчатогуб широкоухий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Tadarida teniotis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Стрелоух белобрюхий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Otonycteris hemprichi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 ушан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Plecotus auritus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Plecotus austriacus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Широкоушка азиатская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leucomelas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Широкоушка европейская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barbastellus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Грызуны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Rodentia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Армянская полевка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Sicista armenica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 речной (западносибирский и тувинский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Castor fiber pohlei, C.f.tuvinicus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Индийский дикобраз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Hystrix indica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Летяга обыкновенная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Pteromys volans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Полевка Шидловского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Schidlovskii Argyropulo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Пеструшка желтая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Lagurus (Eolagurus) luteus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Песчанка Даля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Meriones dahli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Селевиния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Selevinia betpakdalensis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Слепыш гигантский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Spalax giganteus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Соня орешниковая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Muscardinus avellanarius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Соня садовая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Eliomys quercinus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Соня-полчок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Glis glis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Мензбира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menzbieri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монгольский (тарбаган) (тувинская и читинская популяции)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Marmota sibirica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Сурок прибайкальский черношапочный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camtschatica doppelmayeri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Малоазийский суслик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Spermophilus xanthoprymnus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Суслик крапчатый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Spermophilus suslicus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бледный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pallidus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Тушканчик карликовый Гептнера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heptneri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жирнохвостый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crasicauda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пятипалый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Cardiocranius paradoxus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тушканчик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elater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Тушканчик Северцова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Severtzovi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Тушканчик-прыгун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saltator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Хомяк обыкновенный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Cricetus cricetus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Хомячок Роборовского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Phodopus roborovskii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Цокор маньчжурский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Myospalax psilurus aspilanus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Непарнокопытные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Ordo Perissodactyla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Пржевальского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przewalskii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 туркменский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 onager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Парнокопытные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Artiodactyla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баран, архар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алтайский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ammon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казахстанский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collium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каратауский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nigrimontana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кызылкумский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severtzovi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тянь-шаньский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karelini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устюртский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vignei arkal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снежный (путоранский и якутский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nivicola borealis, O.n.lydekkeri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Горал амурский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Naemorhaedus caudatus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Gazella subgutturoza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Дзерен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Procapra gutturosa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Длинноиглый еж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Hemiechinus hypomelas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Зубр европейский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Bison bonasus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Кабарга сахалинская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Moschus moschiferus sachalinensis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Козел безоаровый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Capra aegagrus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Олень благородный тугайный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bactrianus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дикий северный (новоземельская и алтае-саянская популяции)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Rangifer tarandus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уссурийский пятнистый (аборигенная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nippon hortulorum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Арменийский муфлон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orientalis gmelinii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Благородный олень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maral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 олень, Марал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asiaticus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Хищные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Carnivora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снежный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Uncia uncia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Meles meles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красный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Cuon alpinus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meridionalis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речная среднеазиатская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seistanica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Среднеазиатская выдра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Acinonyx jubatus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erminea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Enhydra lutris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caracal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 барханный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margarita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камышовый кавказский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chaus chaus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 лесная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silvestris caucasica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кошка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Felis silvestris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pardusолень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Куница каменная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Martes foina 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Куница лесная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 martes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pardus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manul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Otocolobus manul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белый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maritimus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бурый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arctos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КР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бурый тянь-шаньский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arctos isabellinus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Медоед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Mellivora capensis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Норка европейская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lutreola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Норка европейская кавказская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lutreola turovi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Перевязка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Vormela peregusna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КР, РФ 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Песец голубой медновский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Alopex lagopus semenovi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Полосатая гиена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Hyaena hyaena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европейская (обыкновенная)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lynx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КР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центральноазиатская или туркестанская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lynx isabellinus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Солонгой (дальневосточная популяция)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altaica raddei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Тигр амурский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tigris altaica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Хорь степной амурский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eversmanni amurensis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Ластоногие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Pinnipedia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Морж (атлантический и лаптевский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Odobenus rosmarus rosmarus, O.r.laptevi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Нерпа кольчатая (балтийский и ладожский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hispida botnica, P.h.ladogensis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Сивуч (морской лев северный)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Eumetopias jubatus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Тюлень обыкновенный (европейский и курильский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vitulina vitulina, P.v.stejnegeri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Тюлень серый (балтийский и атлантический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Halichoerus grypus macrorhynchus, H.g.grypus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Китообразные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Cetacea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Дельфин белобокий атлантический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acutus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Дельфин беломордый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albirostris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Афалина черноморская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Tursiops truncatus ponticus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Дельфин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Grampus griseus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свинья (североатлантический, черноморский и северотихоокеанский подвиды)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Phocoena phocoen phocoena, P.p.relicta, P.p.vomerina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Косатка малая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Pseudorca crassidens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Нарвал (единорог)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Monodon monoceros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Бутылконос высоколобый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Hyperoodon ampullatus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Клюворыл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Ziphius cavirostris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Ремнезуб командорский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Mesoplodon stejnegeri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серый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Eschrichtius robustus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гренландский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Balaena mysticetus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японский 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Eubalaena glacialis japonica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Горбач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Megaptera novaeangliae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 синий северный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musculus musculus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Финвал северный (кит сельдяной)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physalus physalus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6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Сейвал (кит ивасевый)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borealis borealis</w:t>
            </w:r>
          </w:p>
        </w:tc>
        <w:tc>
          <w:tcPr>
            <w:tcW w:w="2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Растения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9"/>
        <w:gridCol w:w="5102"/>
        <w:gridCol w:w="25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дикорастущих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ТН ВЭД ЕАЭС из 0601 – 0604, из группы 07, из 1211, из 1212, из группы 20, из 2102)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 котором вид включен в красную книгу</w:t>
            </w:r>
          </w:p>
        </w:tc>
      </w:tr>
      <w:tr>
        <w:trPr>
          <w:trHeight w:val="30" w:hRule="atLeast"/>
        </w:trPr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8"/>
        <w:gridCol w:w="5429"/>
        <w:gridCol w:w="2493"/>
      </w:tblGrid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Синезеленые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Cyanophyta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Ностоковые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Nostocaceae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Носток сливовидный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Nostoc pruniforme Agardh C. A.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Золотистые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Chrysophyta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Динобриовые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Dinobryonaceae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Хризоликос угловатый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Chrysolykos angulatus (Willйn T.) Nauwerck A.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Хризоликос планктонный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Chrysolykos planktonicus var. recticollis Nauwerck A.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Диатомовые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Bacillariophyta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Фрагиляриевые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Fragillariaceae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Фрагилярия аркообразная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Fragilaria arcus (Ehrenberg) Cleve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Фрагилярия Рейхельта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Fragilaria reicheltii (Voigt) Lange-Bertalot 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Навикуловые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Naviculaceae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Пиннулария полионка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Pinnularia polyonca (Brйbisson)W.Smith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Цимбелловые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Цимбелла изогнутая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Cymbella ancyli Cleve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Сурирелловые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Surirellaceae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Стеноптеробия искривленная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Stenopterobia curvula (W.Sm.) Kramer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Стеноптеробия нежнейшая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Stenopterobia delicatissima (Lewis) Brйbisson ex Van Heurck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Зеленые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Chlorophyta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Кладофоровые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Cladophoraceae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Кладофора эгагропильная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Cladophora aegagropila (Linnaeus) Rabenhorst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Сифонокладовые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Siphonocladaceae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Сифонокладус крохотный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Siphonocladus pusillus (С. Agardh ex Kutzing) Hauck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Корнманниевые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Kornmanniaceae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Корнманния тонкокожистая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Kornmannia leptoderma (Kjellman) Bliding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Дербезиевые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Derbesiaceae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Дербезия морская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Derbesia marina (Lyngbye) Kjellman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Харовые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Харовые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шероховатая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 aspera Detharding G.G.ex Wildenow. C.L.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нитевидная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filiformis Hertzsch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ломкая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fragilis Desv.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многоколючковая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Сhara polyacantha Braun A.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грубая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rudis Braun A.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войлочная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tomentosa Linnaeus C.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щетинистая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 strigosa A. Br.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Нителловые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Нителла грациозная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Nitella gracilis (Smith J.E.) Agardh C.A.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Нителлопсиевые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Nitellopsidaceae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Нителлопсис притупленный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Nitellopsis obtusa (Desvaux A.N.) Groves J.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Красные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Порфиридиевые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Порфиридиум багряный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Porphyridium purpureum (Bory) Drew et Ross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Батрахоспермовые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Batrachospermaceae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Батрахоспермум четковидный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Batrachospermum moniliforme Roth A.W.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Сиродотия шведская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Sirodotia suecica Kylin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Гильденбрандтиевые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Hildenbrandtiaceae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Гильденбрандтия речная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Hildenbrandtia rivularis (Liebm.) Agardh J.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Ломентариевые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Lomentariaceae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Ломентария сдавленная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Lomentaria compressa (Kutzing) Kylin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Филлофоровые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Phyllophoraceae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Филлофора курчавая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Phyllophora crispa (Hudson) P.S. Dixon [Phyllophora nervosa (A.P. de Candolle) Greville]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Анфельтиевые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Ahnfeltiaceae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Анфельция равновершинная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Ahnfeltia fastigiata (Endlicher) Makienko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Церамиевые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Микрокладия бореальная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Microcladia borealis Ruprecht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Токидея пильчатая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Tokidaea serrata (M.J. Wynne) Lindstrom et M.J. Wynne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Делессериевые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Delesseriaceae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Лаингия алеутская (конгрегатокарпус алеутский)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Laingia aleutica M.J. Wynne [Congregatocarpus aleuticus M.J. Wynne comb ined.]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Мембраноптера диморфная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Membranoptera dimorpha N.L Gardner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Мембраноптера густоразветвленная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Membranoptera multiramosa N.L. Gardner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Неохолмезия японская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Neoholmesia japonica (Okamura) Mikami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Нинбургия пролиферирующая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Nienburgia prolifera M.J. Wynne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Пантонейра Юргенса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Pantoneura juergensii (J. Agardh) Kylin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Дюмонтиевые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Dumontiaceae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Константинея морская роза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Constantinea rosa - marina (S. G. Gmelin) Postels et Ruprecht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Гелидиевые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Gelidiaceae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Гелидиум изящный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Gelidium elegans Kutzing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Гигартиновые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Gigartinaceae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Мазелла листоплодная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Мазелла листоплодная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Халимениевые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Halymeniaceae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Халимения заостренная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Halymenia acuminate (Holmes) J. Agardh [Grateloupia acuminata Holmes]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Пальмариевые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Palmariaceae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Галосакцин прочный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Halosaccion firmum (Postels et Ruprecht) Kutzing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Пальмария четковидная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Palmaria moniliformis (E. Blinova. et A.D. Zinova) Perestenko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Петроцелиевые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Petrocelidaceae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Мастокарпус с сосочками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Mastocarpus papillatus (C. Agardh) Kutzing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Родомеловые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Rhodomelaceae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Берингиелла губастая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Beringiella labiosa M.J. Wynne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Арешоугиевые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Areschougiaceae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Опунтиелла украшенная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Opuntiella ornata (Postels et Ruprecht) A.D. Zinova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Леманеевые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Lemaneaceae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Леманея судетская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Lemanea sudetica Kutzing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Тореевые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Thoreaceae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Торея реснитчатая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Thorea hispida (Thore) Desvaux [Thorea ramosissima Bory]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БУРЫЕ ВОДОРОСЛИ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PHAEOPHYTA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Хордариевые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Chordariaceae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Стилофора нежная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Stilophora tenella (Esper) P.С.Silva [Stilophora rhizodes (C.Agardh) J.Agardh]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Филлариевые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Саккориза кожистая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Saccorhiza dermatodea (Bachelot de la Pylaie) J. Agardh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Деламариевые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Delamareaceae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Щаповия бичевидная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Stschapovia flagelliformis A.D. Zinova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Ламинариевые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Laminariaceae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Циматере волокнистая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Cimathaere fibrosa Nagai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Костулярия курильская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Costularia kurilensis Petr. et Guss.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Филлариелла охотская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Phyllariella ochotensis Petr. et Voz.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Лессониевые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Lessoniaceae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Лессония ламинариеподобная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Lessonia laminarioides Postels et Ruprecht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Аскомикота (сумчатые грИбы)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Ascomycota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Геоглоссовые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Geoglossaceae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Спатулярия булавовидная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Spathularia flavida Pers.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Гельвелловые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Hellvellaceae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Гиднотрия Тюляня, или трюфель красно-бурый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Hydnotria tulasnei (Berk.)Berk. &amp; Broome.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Гельвелла черная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Helvella Atra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Пиронематовые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Pyronemataceae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Стефензия атласная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Stephensia bombyсina (Vittad.) Tul.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Трюфелевые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Tuberaceae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Трюфель летний (трюфель русский черный)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Tuber aestivum Vittad.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Трюфель летний, съедобный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Tuber Aestivum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Трюфель Борха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Tuber borchii Vittad.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Саркосомовые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Sarcosomataceae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Саркосома шаровидная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Sarcosoma globosum (Schmidel) Rehm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Саркосома шарообразная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Sarcosoma Globosum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Сморчковые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Morchellaeae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Верпа коническая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Vepra Conica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Сморчок степной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Morchella steppicola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Анаморфные грибы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Аnamorphic fungi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Ожибвайя красивая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Ojibwaya perpulchra B. Sutton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Базидиомикота (Базидиальные грибы)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Basidiomycota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Аманитовые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Мухомор ярко-желтый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Amanita Gemmata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Мухомор красный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Muscaria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Бледная поганка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Phallaoides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Альбатрелловые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Albatrellaceae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Мерипилус гигантский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Meripilus Giganteus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Скутигер тянь-шанский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Scutiger tianschanicus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Агариковые (Шампиньоновые)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Аgaricaceae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Гриб-зонтик девичий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Leucoagaricus nympharum (Kalchbr.) Bon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Гриб-зонтик девичий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Macrolepiota Puellaris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Гриб-зонтик краснеющий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Macrolepiota Rhacodes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Лепиота древесинная, или чешуйница древесинная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Lepiota lignicola P. Karst.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Лейкоагарикус длиннокорневой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Leucoagaricus Macrorhizus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Шампиньон табличатый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Agaricus tabularis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Шампиньон желтокожий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Agaricus xanthodermus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Цистодерма амиантовая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Cystoderma Amianthina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Хламидопус Мейена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Chlamydopus meyenianus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Квелеция удивительная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Queletia mirabilis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Феллориниевые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Phelloriniaceae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Сетчатоголовник оттянутый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Dictyocephalus attenuatus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Баттарреевые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Battarreaceae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Баттарея веселковидная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Battarrea Phalloides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Навомзниковые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Coprinaceae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Монтанея песчаная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Montagnea Arenaria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Вешенковые (Плевротовые)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Вешенка (плевротус) лососево-соломенная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Pleurotus djamor (Rumph ex Fr.) Boedijn [Pleurotus salmoneostramineus Lj. N. Vassiljeva]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Филлотопсис гнездящийся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Phyllotopsis Nidulans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степной гриб, вешенка степная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Pleurotus Eryngii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Подаксовые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Podaxaceae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Подаксис пестиковый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Podaxis Pistillaris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Плютеевые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Pluteaceae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Вольвариелла шелковистая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Volvariella Bombycina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шишкообразный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strobiliformis (Paulet ex Vittad.) Bertillon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Виттадини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vittadini (Moretti) Sacc.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щетинистый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solitaria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Болетовые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Болет красно-желтый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Boletus rhodoxanthus (Krombh.) Kallenb.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гриб, боровик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Boletus Edulis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Сатанинский гриб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Boletus Satanas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Масленок лиственничный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Suillus Grevillei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Масленок кедровый, точечноножковый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Suillus Punctipes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Мокруховые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Gomphidiaceae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Мокруха желтоножковая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Chroogomphus flavipes (Peck) O.K. Mill.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Мокруха войлочная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Chroogomphus tomentosus (Murrill) O.K. Mill.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Гиропоровые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Gyroporaceae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Перечный гриб рубиновый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Rubinoboletus rubinus (W.G. Smith) Pilat et Dermek [Chalciporus rubinus (W.G. Smith) Singer]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Шишкогрибовые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Strobilomycetaceae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Порфировик ложноберезовиковый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Porphyrellus porphyrosporus (Fr.) J.-E. Gilbert [Porphyrellus pseudoscaber (Seer.) Singer]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Шишкогриб хлопьеножковый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Strobilomyces floccopus (Vahl: Fr.) P. Karst.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Шишкогриб хлопьеножковый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Strobilomyces Strobilaceus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Гигрофоровые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Hygrophoraceae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Гигроцибе багряная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Hygrocybe coccinea (Schaeff.) P.Kumm.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Гигрофор клейкий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Hygrophorus limacinus Scop.Fr.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Гигрофор дубравный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Hygrophorus nemoreus (Pers.) Fr.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Трихоломовые (Рядовковые)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Tricholomataceae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Астерофора дождевиковая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Asterophora Lycoperdoides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Коллибия Кука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Collybia Cookei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Лейкопаксиллус лепистовидный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Leucopaxillus lepistoides (Maire) Singer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Рядовка-исполин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Tricholoma colossus (Fr.) Quel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Родотус дланевидный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Rhodotus Palmatus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Лиофилловые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Lyophyllaceae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Калоцибе фиалковая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Rugosomyces ionides (Bull.) Bon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Леписта грязная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Lepista sordida (Schumach) Singer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Cемейство Лисичковые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Cantherellaceae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Лисичка серая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Cantharellus cinereus (Pers.) Fr.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Паутинниковые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двуцветный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cagei Melot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золотисто-конусовидный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elegantissimus Rob. Henry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ревеневый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rheubarbarinus Rob. Henry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Клавариадельфовые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Clavariadelphaceae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Клавариадельфус (рогатик) пестиковый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Clavariadelphus pistillaris (L.) Donk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Клавариадельфус пестиковый, рогатик пестиковый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Clavariadelphus Pistillaris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Клавулиновые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Clavulinaceae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Клавулина хрящеватая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Clavulina cartilaginea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Спарассисовые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курчавый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Sparassis crispa (Wulfen) Fr.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пластинчатый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Sparassis laminosa Fr.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Фистулиновые (Печеночницевые)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Fistulinaceae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Фистулина печеночная, или печҰночница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Fistulina hepatica Schaeff.With.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Ганодермовые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Ganodermataceae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Ганодерма блестящая, или трутовик лакированный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Ganoderma lucidum (Curtis)P. Karst.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Гименохетовые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Hymenochaetaceae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Феллинус дубовый, или меланопория дубовая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Phellinus quercinus Bondartsev et Ljub. [Melanoporia quercina (Bondartsev et Ljub.) Parmasto]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Аурискальпиевые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Auriscalpiaceae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Дентипеллис ломкий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Dentipellis fragilis (Pers.) Donk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Герициевые (Ежовиковые)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Герициум ежовидно-колючий, ежовик дубовый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Erinaceum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Гериций коралловидный, ежовик коралловидный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Coralloides (Scop.) Pers.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Ежовик альпийский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alpestre Pers.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Лахнокладиевые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Lachnocladiaceae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Сцитинострома душистая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Scytinostroma odoratum (Fr.) Donk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Дождевиковые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Lycoperdaceae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Кальвация гигантская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Calvatia gigantea (Batsch ) Lloyd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Кориоловые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Coriolaceae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Фомитопсис розовый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Fomitopsis rosea (Alb. &amp; Schwein.) P.Karst.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Мерипиловые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Meripilaceae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Грифола многошляпочная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Grifola frondosa (Dicks.) Gray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Полипоровые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Полипорус зонтичный, трутовик разветвленный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Polyporus umbellatus Fr. (=Grifola umbellata (Pers.: Fr.) Pilat.)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Пикнопорус киноварно-красный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Pycnoporus cinnabarinus (Jacq.) P.Karst.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Полипорус корнелюбивый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Polyporus rhizophilus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Шизофилловые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Schizophyllaceae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Флебия бело-медовая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Auriculariopsis albomellea (Bondartsev) Kotl.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Ежовиковые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Систотрема терковидная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Sistotrema raduloides (P. Karst.) Donk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Банкеровые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Bankeraceae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Банкера черно-белая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Bankera fuligineoalba (J.C.Schmidt) Coker&amp;Beers ex Pouzar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Болетопсис бело-черный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Boletopsis leucomelaena (Pers.) Fayod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Телефоровые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Thelephoraceae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Болетопсис бело-черный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Boletopsis leucomelaena (Pers.) Fayod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Болетопсидные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Boletopsidaceae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Болетопсис черно-белый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Boletopsis Leucomelaena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Звездовниковые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Астреус гигрометрический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Astraeus Hygrometricus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Звездовник сводчатый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Geastrum fornicatum (Huds.) Hook.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Мириостома дырчатая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Myriostoma Coliforme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Геастровые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Земляная звезда полевая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Geastrum campestre Morgan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Веселковые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Веселка обыкновенная, сморчок вонючий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Phallus Impudicus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Мутинус собачий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Mutinus caninus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Мутинус Равенеля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Mutinus Ravenelli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Решеточник красный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Clathrus ruber P. Micheli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Сетконоска (диктиофора) сдвоенная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Dictyophora duplicata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Сетконоска сдвоенная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Dictyophora Duplicata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Дымянковые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Fumariaceae DC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Дымяночка туркестанская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Fumariola turkestanica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Мерипиловые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Meripilaceae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Poriaceae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Гапалопилус шафранно-желтый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Hapalopilus Croceus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Гаплопорус пахучий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Hapaloporus Odorus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Грифола курчавая, гриб-баран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Grifola frondosa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(Dicks.: Fr.) Gray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Спарассиевые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курчавый, грибная капуста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Sparassis crispa (Wulfen: Fr.) Fr.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казахстанский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Sparassis kazakhstanicus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Феллориниевые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Phelloriniaceae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Феллориния шишковатая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Phellorinia strobilina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ЛИШАЙНИКИ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Лишайники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Lichenes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Калициевые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Калициум усыпанный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Calicium adspersum Pers.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Хенотека зеленоватая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Chaenotheca chlorella (Ach.) Mьll. Arg.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Хенотека тонкая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Chaenotheca gracilenta (Ach.) Mattson &amp; Middleb.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Икмадофиловые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Icmadophilaceae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Икмадофила японская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Icmadophila japonica (Zahlbr.) Rambold et Hertel [Glossodium japonicum Zahlbr.]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Коккокарпиевые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Coccocarpiaceae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Коккокарпия краснодревесная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Coccocarpia erythroxyli (Spreng.) Swinscowet et Krog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Коккокарпия палмикола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Coccocarpia palmicola (Spreng.) Arv. et D. Galloway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Колемовые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Collemataceae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лишайниковый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Leptogium lichenoides (L.) Zahlbr.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тонкий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Leptogium subtile (Schrad.) Torss.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Бурнета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Leptogium burnetiae С.W Dodge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Гильденбранда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Leptogium hildenbrandii (Garov.) Nyl.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Кладониевые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стройная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amaurocraea (Flцrke) Schaer.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дернистая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Cladonia caespiticia (Pers.) Flцrke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листоватая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Cladonia foliacea (Huds.) Willd.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зольная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favillicola Trass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грациозновидная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gracilifomis Zahlbr.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вулканная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vulcani Savicz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Пармелиевые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Parmeliaceae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Асахинея Шоландера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Asahinea scholanderi (Llano) W.L. Culb. et С.F. Culb.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Бриокаулон ложносатоанский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Bryocaulon pseudosatoanum (Asahina) Karnefelt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Бриория Фремонта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Bryoria fremontii (Tuck.) Brodo et D. Hawksw.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Гипогимния хрупкая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Hypogymnia fragillima (Hillm.) Rassad.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Гипотрахина отогнутая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Hypotrachyna revoluta (Flцrke) Hale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Еверниаструм усиковый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Everniastrum cirrhatum (Fr.) Hale ex Sipman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Летария лисья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Letharia vulpina (L.) Hue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Меланелия соредиозная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Melanelia sorediata (Ach.) Goward &amp; Ahti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Менегацция пробуравленная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Menegazzia terebrata (Hoffm.) A. Massal.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Мэйсонхэйлеа Ричардсона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Masonhalea richardsonii (Hook.) Karnefelt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Нефромопсис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Nephromopsis komarovii (Elenkin) J.С. Wei [Cetraria komarovii Elenkin]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Нефромопсис украшенный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Nephromopsis oranta (Mull Arg.) Hue [Cetraria oranta Mull. Agr.]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Оропогон азиатский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Oropogon asiaticus Asahina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Пармелиопсис темный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Parmeliopsis hyperopta (Ach.) Vain.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Пармотрема Арнольда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Parmotrema arnoldii (Du Rietz) Hale [Parmelia arnoldii Du Rietz]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Пармотрема паклевидная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Parmotrema stuppeum (Taylor) Hale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Пунктелия грубоватая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Punctelia subrudecta (Nyl.) Krog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Пунктелия сухая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Punctelia rudecta (Ach.) Krog. [Parmelia rudecta Ach.]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Римелия сетчатая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Rimelia reticulata (Taylor) Hale et A.Fletcher [Parmelia reticulata Taylor]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Тукнерария Лаурера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Tuckneraria laureri (Kremp.) Randlane et Thell [Cetraria laurerei Kremp.]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Уснея ороговевшая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Usnea ceratina Ach.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Уснея цветущая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Usnea florida (L.) Weber ex F.H. Wigg.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Цетрария камчатская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Cetraria kamczatica Savicz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Цетрария степная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Cetraria steppae (Savicz) Karnefelt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Цетрелия аляскинская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Cetrelia alaskana (W.L. Culb. et С.F. Culb.) W.L. Culb. et C.F. Culb.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Цетрелия цетрариевидная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Cetrelia cetrarioides (Delise )W. L. Culb. &amp; C.F.Culb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Эверния распроcтертая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Evernia divaricata ( L.) Ach.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Рамалиновые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Ramalinaceae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Рамалина трауста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Ramalina thrausta ( Ach.) Nyl.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Умбиликариевые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Umbilicariaceae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Умбиликария обугленная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Umbilicaria deusta (L.) Baumg.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Умбиликария съедобная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Umbilicaria esculenta (Miyoshi) Minks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Лобариевые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легочная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pulmonaria (L.) Hoffm.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широкая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amplissima (Scop.) Forssell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сетчатая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retigera (Bory) Trevis.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Стикта окаймленная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Sticta limbata (Sm.) Ach.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Пелтигеровые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Peltigeraceae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пупырчатая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Peltigera aphthosa (L.) Willd.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горизонтальная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Peltigera horizontalis (Huds.) Baumg.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чешуеносная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Peltigera lepidophora (Nyl.) Bitter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Паннариевые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Pannariaceae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Паннария грязно-бурая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Pannaria lurida (Mont.) Nyl.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Фисциевые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Physciaceae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Пиксине соредиозная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Pyxine sorediata (Ach.) Mont. [Pyxine endochrysoides (Nyl.) Degel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Торнабея шитконосная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Tornabea scutellifera (With.) J.R. Laundon [Tornabenia atlantica (Ach.) Kurok.]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Ризокарповые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Rhizocarpaceae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Ризокарпон географический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Rhizocarpon geographicum (L.)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Стереокаулоновые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пальчатолистный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dactylophyllum Florke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обнаженный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exutum Nyl.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хоккайдский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hokkaidense Asahina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ложнодепрельтовский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pseudodepreaultii Asahina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Савича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saviczii Du Rietz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Телосхистовые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Teloschistaceae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Телосхистес желтоватый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Teloschistes flavicans (Sm.) Norman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Трихоломовые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Tricholomataceae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Омфалина гудзонская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Omhpalina hudsoniana (H.S. Jenn.) H.E. Bigelow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МОХООБРАЗНЫЕ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МОХООБРАЗНЫЕ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Печеночные мхи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Hepaticopsida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Анеуровые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Aneuraceae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Криптоталлус удивительный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Cryptothallus mirabilis Malmb.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Эйтониевые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Астерелла тонколистная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Asterella leptophylla (Mont.) Grolle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Плагиохазма японская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Plagiochasma japonica (Steph.) О. Mass.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Калипогеевые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Calypogeiaceae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Эокалипогейя Шустера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Eocalypogeia schusteriana (Hatt. et Mizut.) Schust.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Цефалозиевые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Иватзукия Исибы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Iwatsukia jishibae (Steph.) Kitag.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Цефалозия ленточная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Cephalozia catenulata (Hueb.) Lindb.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Цефалозиелловые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Цефалозиелла цельнокрайная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Cephaloziella integerrima (Lindb.) Warnst.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Цефалозиелла нежненькая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Cephaloziella elachista (Jack ex Gott. et Rabenh.) Schiffn.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Клевеевые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Cleveaceae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Пельтолепис японский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Peltolepis japonica (Schim. et Hatt.) Hatt.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Кодониевые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Codoniaceae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Фоссомброния аляскинская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Fossombronia alaskana Steere et H. Inoue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Геокаликсовые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Geocalycaceae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Аномилия клинолистная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Anomylia cuneifolia (Hook.) Schust.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Гимномитриевые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Gymnomitriaceae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Апомарсупелла отвороченная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Apomarsupella revoluta (Nees) Schust.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Гимномитриум мелкогородчатый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Gymnomitrium crenulatum Carring.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Марсупелла изменчивая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Marsupella commutata (Limpr.) H. Bern.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Празантус ямальский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Prasanthus jamalicus Potemkin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Гапломитриевые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Haplomitriaceae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Гапломитриум Гукера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Haplomitrium hookeri (Sm.) Nees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Юбуловые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Jubulaceae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Юбула японская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Jubula japonica Steph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Юнгерманниевые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Jungermanniaceae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Нардия Брейдлера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Nardia breidleri (Limpr.) Lindb.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Гимноколея вздутая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Gymnocolea inflata (Huds.) Dum.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восходящая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ascendens (Warnst.) Schust.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Схистохилопсис рыхлый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Schistochilopsis laxa (Lindb.) Konstant.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Лофозиевые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Хандонантус бирманский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Хандонантус бирманский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обесцвеченная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decolorans. (Limpr.) Steph. [Isopaches decolorans (Limpr.) Buch]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удлинненная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elongata Steph. [Protolophozia elongata (Steph.) Schljak.]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Перссона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perssonii Buch et S. Arn.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Маршанцевые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Marchantiaceae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Бучеджия румынская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Bucegia romanica Radian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Трихоколеопсис мешочковый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Trichocoleopsis sacculata (Mitt.) Okam.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Паллавициниевые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Pallaviciniaceae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Хатториантус пустынный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Hattorianthus erimonus (Steph.) Schust. et H. Inoue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Меркия ирландская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Moerckia hibernica (Hook.) Goot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Порелловые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Порелла плосколистная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Porella platyphylla (L.) Preiff.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Риччиевые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Ricciaceae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Риччия Бейриха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Riccia beyrichiana Hampe ex Lehm. et Lindend.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Риччия желобчатая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Riccia canaliculata Hoffm.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Скапаниевые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Scapaniaceae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Скапания шариконосная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Scapania sphaerifera Buch et Tuomik.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Скапания заостренная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Scapania apiculata Spruce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Треубиевые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Treubiaceae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Апотреубия Хортон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Apotreubia hortoniae Schust. et Konstantinova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ЛИСТОСТЕБЕЛЬНЫЕ МХИ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BRYopsida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Амблистегиевые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Amblystegiaceae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Псевдокаллиергон плауновидный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Pseudocalliergon lycopodioides (Brid.) Warnst.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Псевдокаллиергон трехрядный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Pseudocalliergon trifarium (Web. et Mohr) Loeske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Андреевые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Andreaeaceae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Андрея скальная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Andreaea rupestris Hedw.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Гиполепидиевые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Hypolepidaceae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Орляк таврический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Pteridium tauricum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Архидиевые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Archidiaceae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Архидиум очереднолистный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Archidium alternifolium (Hedw.) Schimp.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Аулакомниевые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Aulacomniaceae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Аулакомниум обоеполый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Aulacomnium androgynum (Hedw.) Schwaegr.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Брахитециевые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Brachytheciaceae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Томентипнум серповиднолистный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Tomentypnum falcifolium (Ren. ex Nich.) Tuom.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Ринхостегиум стенной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Rhynchostegium murale (Hedw.) Bruch et al.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Бриевые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Вгуасеае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Милиххоферия крупноплодная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Mielichhoferia macrocarpa (Hook.) Bruch et Schimp. ex Jaeg.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Ортодонтопсис Бардунова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Orthodontopsis bardunovii Ignatov et Tan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Полия Кардо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Pohlia cardotii (Ren.)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Клинггреффа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Bryum klinggraeffii Schimp.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прибрежный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Bryum warneum (Roehl.) Bland ex Brid.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Шлейхера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Bryum schleicheri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Бриоксиевые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Bryoxiphiaceae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Бриоксифиум Саватье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Bryoxiphium savatieri (Husn.) Mitt.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Буксбаумиевые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Buxbaumiaceae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Буксбаумия зеленая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Buxbaumia viridis (DC.) Moug. et Nestl.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Крифеевые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Cryphaeaceae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Крифея амурская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Cryphaea amurensis Ignatov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Крифея разнонаправленная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Cryphaea heteromalla (Hedw.) Mohr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Форсстремия Ногучи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Forsstroemia noguchii Stark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Форсстремия прямая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Forsstroemia stricta Lazar.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Дикрановые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Dicranaceae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Онгстремия сережчатая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Aongstroemia julacea (Hook.) Mitt.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Ореас Марциуса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Oreas martiana (Hoppe et Hornsch.) Brid.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Дикранум зеленый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Dicranum viride (Sull. et Lesq. in Sull.) Lindb.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Паралевкобриум длиннолистный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Paraleucobryum longifolium (Ehrh. ex Hedw.) Loeske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Энкалиптовые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Encalyptaceae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Энкалипта коротконожковая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Encalypta brevipes Schljak.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Энтодонтовые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Entodontaceae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Птеригинандрум нитевидный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Pterigynandrum filiforme Hedw.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Фиссидентовые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Fissidentaceae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Пахифиссиденс крупнолиственный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Pachyfissidens grandifrons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Фонтиналисовые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Fontinalaceae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Дихелима серповидная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Dichelyma falcatum (Hedw.) Myr.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Гриммиевые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Grimmiaceae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Индузиелла тяньшанская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Indusiella thianschanica Broth. et C. Muell.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Схистидиум скрытоплодный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Schistidium cryptocarpum Mogensen et Blom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Гипновые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Хондаелла брахитециевая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Hondaella caperata (Mitt.) Ando, Tan et Iwats.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Таксифиллум чередующийся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Taxiphyllum alternans (Card.) Iwats.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Лескеевые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Leskeaceae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Линдбергия короткокрылая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Lindbergia brachyptera (Mitt.) Kindb.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Линдбергия Дутье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Lindbergia duthiei (Broth.)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Левкобриевые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Leucobryaceae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Кампилопус извилистый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Campylopus flexuosus (Hedw.) Brid.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Леукодонтовые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Leucodontaceae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Леукодон флагеллоносный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Leucodon flagellaris Lindb. ex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Цинклидиум стигийский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Cinclidium stygium Sw.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Псевдобриум цинклидиевидный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Pseudobryum cinclidioides (Hueb.) T. Kop.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Меезиевые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Meesiaceae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Меезия трехгранная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Meesia triquetra (Jolycl.) Aongstr.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Метеориевые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Meteoriaceae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Метеориум Буханана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Meteorium buchananii (Brid.)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Мюриниевые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Мюриния круглолистная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Myrinia rotundifolia (Arn.)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Неккеровые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Neckeraceae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Гомалиадельфус гладкозубчатый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Homaliadelphus laevidentatus (Okam.) Iwats.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Неккера перистая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Neckera pennata Hedw.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Неккера северная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Neckera borealis Nog.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Ортотриховые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Orthotrichaceae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Ортотрихум Лайеля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Orthotrichum lyellii Hook. et Tayl.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Ортотрихум приглаженный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Orthotrichum laevigatum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Плагиотециевые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Plagiotheciaceae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Плагиотециум волнистый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Plagiothecium undulatum (Hedw.) Bruch et al.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Плагиотециум тупейший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Plagiothecium obtusissium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Поттиевые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Pottiaceae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Дидимодон гигантский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Didymodon giganteus (Funck) Jur.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Хильперция Веленовского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Hilpertia velenovskyi (Schiffh.) Zander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Гиофила вогнутая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Hyophila involuta (Hook.) Jaeg.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Тортула язычковая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Tortula lingulata Lindb.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Тортелла извилистая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Tortella tortuosa (Hedw.) Limpr.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Зелигериевые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Seligeriaceae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Зелигерия эландская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Seligeria oelandica С. Jens. et Med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Сфагновые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мягкий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molle Sull.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Линдберга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lindbergii Schimp.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гладкий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teres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Тетрафисовые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Tetraphidaceae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Тетродонциум широковыямчетый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Tetrodontium repandum (Funck et Sturm) Schwaegr.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Туидиевые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Thuidiaceae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Актинотуидиум Гукера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Actinothuidium hookeri (Mitt.)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Миябея кустарничковая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Miyabea fruticella (Mitt.)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Гаплокладиум мелколистный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Haplocladium microphyllum (Hedw.) Broth.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Пелекиум мельчайший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Pelekium minutulum (Hedw.) Touw.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Цинклидотовые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Cinclidotaceae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Цинклидотус дунайский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Cinclidotus danubicus Schiffn et Baumb.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СОСУДИСТЫЕ РАСТЕНИЯ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Плаунообразные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Плауновые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Ликоподиелла заливаемая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Lycopodiella inundata (L.) Holub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Дифазиаструм альпийский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Diphasiastrum alpinum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Плаун баранец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Lycopodium selago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Баранцовые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Huperziaceae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Баранец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Huperzia selago (L.) Bernh. ex Schrank et C. Mart.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Полушниковые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озерный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Isoеtes lacustris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морской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Isoetes maritima Underw. [Isoetes beringensis Kom.]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щетинистый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Isoetes setacea Durieu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Телиптерисовые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Thelypteridaceae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Телиптерис болотный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Thelypteris palustris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Хвощеобразные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Equisetophyta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Хвощевые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Equisetaceae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Хвощ большой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Equisetum telmateia Ehrh.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Папоротникообразные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Polypodiophyta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Адиантовые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Adiantaceae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Адиантум Венерин волос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Adiantum capillus-veneris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Гроздовниковые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ромашколистный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matricariifolium A.Br. ex Koch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полулунный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lunaria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многораздельный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multifidum (S.G.Gmel.)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виргинский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virginianum (L.) Sw.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простой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simplex E. Hitchc.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пупавковидный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anthemoides C. Presl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Чистоустовые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 величавый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 regalis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 японский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 japonica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Чистоустник Клайтона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Osmundastrum claytonianum L. Tagawa [Osmundastrum pilosum (Wall. ex Grev. Et Hook.) Tzvel.]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Кочедыжниковые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Кочедыжник Уорда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Athyrium wardii (Hook.)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Кочедыжничек японский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Athyriopsis japonica (Thunb.) Ching.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Кочедыжник расставленнолистный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Athyrium distentifolium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Лунокучник Генри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Lunathyrium henryi (Baker) Kurata [Deparia henryi (Baker) M. Kato]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Пузырник судетский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Cystopteris sudetica A.Br. et Milde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Многоножковые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Многоножка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Polypodium vulgare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Пиррозия длинночерешковая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Pyrrosia petiolosa (Christ et Baroni) Ching [Pyrrosia lingua (Thunb.) Farw.]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Сальвиниевые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Сальвиния плавающая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Salvinia natans (L.) 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Сальвиния плавающая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Salvinia natans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Костенцовые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Воронова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woronowii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черный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adiantum-nigrum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дагестанский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daghestanicum Christ.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алтайский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altajense (Kom.) Grub.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саянский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sajanense Gudoschn. et Krasnob.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скудный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nesii Christ. [Asplenium exiguum Bedd.]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Щитовниковые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Арахниодес безострийный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Arachniodes mutica (Franch. et Savat.) Ohwi.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Лепторумора Микеля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Leptorumohra miquehana (Maxim. ex Franch. et Savat.) H. Ito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Брауна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braunii (Spenn.) Fйe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шиповатый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aculeatum (L.) Roth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Брауна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braunii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копьевидный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lonchitis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Щитовник китайский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Dryopteris chinensis (Baker) Koidz.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Щитовник мынжылкинский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Dryopteris mindshelkensis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Тонколистниковые (Гименофилловые)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Hymenophyllaceae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Мекодий Райта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Mecodium wrightii (Bsch) Copel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Марсилеевые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Marsileaceae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Марсилия египетская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Marsilea aegyptiaca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Марсилия щетинистая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Marsilea strigosa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Ужовниковые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аляскинский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alascanum E. Britt.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vulgatum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тепловодный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thermale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Плагиогириевые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Plagiogyriaceae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Плагиогирия Матсумуры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Plagiogyria mutsumurana (Makino)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Синоптерисовые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Sinopteridaceae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Алевритоптерис Куна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Aleuritopteris kuhnii (Milde) Ching [Cheilanthes kuhnii Milde]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Краекучник орляковый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Cheilanthes pteridioides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Вудсиевые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Woodsiaceae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Гименоцистис ломкий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Hymenocystis fragilis (Trev.) A. Askerov [Woodsia fragilis (Trev.) Moore]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Голосеменные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Pinophyta (=Gymnospermae)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Мальвовые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Malvaceae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Шток–роза карсская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Alcea karsiana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Шток–роза Софии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Alcea sophiae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Мальвочка Жерара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Malvella sherardiana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Кипарисовые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Cupressaceae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прибрежный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conferta Parl.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высокий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excelsa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вонючий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foetidissima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твердый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rigida Siebold et Zucc. subsp. litoralis Urussov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казацкий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sabina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Саржента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sargentii (A.Henry) Takeda ex Koidz.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Микробиота перекрестнопарная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Microbiota decussata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зеравшанский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seravschanica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Истодовые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Polygalaceae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Истод урартский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Polygala urartu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Селитрянковые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Nitrariaceae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Селитрянка Шобера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Nitraria schoberi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Платановые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Платан восточный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Platanus orientalis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Сосновые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белая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Семенова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semenovii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ольгинская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Larix olgensis A. Henry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Глена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glehnii (Fr. Schmidt) Mast.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густоцветная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densiflora Siebold et Zucc.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Палласа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pallasiana D. Don.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пицундская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pityusa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меловая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sylvestris L. var. cretacea Kalenicz. ex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Стланиковая форма ели Шренка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schrenkiana f. prostrata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Кипрейные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Onagraceae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Хаменерион Додона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Chamaenerion dodonaei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Резедовые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Resedaceae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Резеда шароплодная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Reseda globulosa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Павойные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Smilacaceae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Павой высокий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Smilax excelsa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Тиссовые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Тахасеае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 ягодный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baccata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Тисс ягодный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baccata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 остроконечный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cuspidata Siebold et Zucc. ex Endl.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Покрытосеменные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Magnoliophyta (=Angiospermae)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Акантовые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 диоскорейный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Acanthus dioscoridis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Аирные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 болотный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Acorus calamus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Кленовые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Асегасеае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Acer japonicum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Частуховые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Alismataceae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Кальдезия белозоролистная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Caldesia parnassifolia (L.) Parl.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акака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аkaka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Воронова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woronowii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Дердериана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derderianum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Егоровой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egorovae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наскальный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rupestre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ольтинский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oltense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талышский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talyschense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шероховатостебельный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Allium scabriscapum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Штруцля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Allium struzlianum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Нектароскордум трехфутовый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Nectaroscordum tripedale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Стрелолист стрелолистный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Sagittaria sagittifolia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Стрелолист трилистный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Sagittaria trifolia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Частуха Валенберга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Alisma wahlenbergii (Holmb.) Juz.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Луковые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Аlliасеае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красивенький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bellulum Prokh.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крупный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grande Lipsky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гунибский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gunibicum Misczex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нереидоцветный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neriniflorum (Herb.) Backer [Calloscordum neriniflorum Herb.]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странный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paradoxum (Bieb.) G.Don fil.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низкий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pumilum Vved.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регелевский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regelianum A.Beck.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медвежий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ursinum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скорода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schoenoprasum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Чемерица Лобеля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Veratrum lobelianum Bernh.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Нектароскордум трехфутовый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Nectaroscordum tripedale (Trautv.)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Амариллисовые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Amaryllidaceae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Подснежник альпийский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alpinus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Подснежник Артюшенко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Galanthus artjuschenkoae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узколистный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angustifolius G. Koss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Борткевича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bortkewitschianus G. Koss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caucasicus (Baker)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лагодехский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lagodechianus Kem.-Nath.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широколистный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platyphyllus Traub et Moldenke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складчатый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plicatus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Воронова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woronowii Losinsk.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Белоцветник летний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Leucojum aestivum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Панкраций морской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Pancratium maritimum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Штернбергия зимовникоцветная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Sternbergia colchiciflora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Штернбергия колхикоцветная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Sternbergia colhiciflora Waldst. et Kit.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Штернбергия Фишера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Sternbergia fischeriana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Сумаховые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Anacardiaceae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Фисташка туполистная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Pistacia mutica Fisch.et C.A. Mey.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 настоящая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Pistacia vera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Зонтичные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Apiaceae (Umbelliferae)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Актинолема крупночашечная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Actinolema macrolema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Арафе ароматная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Arafoe aromatica M. Pimenov et Lavrova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Астранция большая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Astrantia major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Берула прямая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Berula erecta (Huds.) Cov.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Бороздосемянник Попова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Aulacospermum popovii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Козо-Полянского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kosopoljanskyi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малолучевая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pauciradiatum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Сосновского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sosnowskyi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Володушка Мартьянова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martjanovii Krylov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Володушка Ришави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rischawii Albov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розеточная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rosulare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Волосореберник Голоскокова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Pilopleura goloskokovii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Галосциаструм Тилинга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Halosciastrum melanotilingia (Boissieu) M. Pimenov et V.N. Tikhom.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Гиалолена чу-илийская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Hyalolaena tschuiliensis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Гиалолена промежуточная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Hyalolaena intermedia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Гирчовник Смита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Conioselinum smithii (H. Wolff) M. Pimenov et Kljuykov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Гирчовник татарский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Conioselinum tataricum Hoffm.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Гладыш Стевена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Laserpitium stevenii Fisch. et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Гладыш широколистный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Laserpitium latifolium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Гогенакерия бесстебельная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Hohenackeria exscapa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caucasicum (Cervaria caucasica)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малолучевой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pauciradiatum (Zeravschania pauciradiata).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олений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cervaria (L.) Lapeyr.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Граммосциадиум крылоплодный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Grammosciadium pterocarpum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Дорема голая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Dorema glabrum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Дорема каратауская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Dorema karataviense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Дорема мелкоплодная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Dorema microcarpum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Дудник болотный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Angelica palustris (Boiss.) Hoffm.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Жабрица тонковетвистая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Seseli leptocladum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Жабрица Коржинского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Seseli korshinskyi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Жабрица синеголовниковая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Seseli eryngioide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Жестковенечник пятирогий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Sclerotiaria pentaceros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Каратавия Культиасова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Karatavia kultiassovii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Козополянския туркестанская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Kosopoljanskia turkestanica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Козополянския пушистоплодная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Kosopoljanskia hebecarpa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Критмум морской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Crithmum maritimum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Книдиокарпа алайская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Cnidiocarpa alaica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Ледебуриелла жабрицевидная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Ledebouriella seseloides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Магадания ольская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Magadania olaensis (Gorovoi et N. S. Pavlova) M. Pimenov et Lavrova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Манденовия Комарова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Mandenovia komarovii (Manden.) Alava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Медиазия крупнолистная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Mediasia macrophylla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Неяснореберник шероховатоплодный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Aphanopleura trachysperma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Омежник морковниколистный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Oenanthe silaifolia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Опопанакс персидский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Opopanax persicus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Осмориза остистая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Osmorhiza aristata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Пастернаковник ледниковый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Pastinacopsis glacialis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Подлесник европейский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Sanicula europaea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Гердера (Кахрис Гердера)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herderi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пушистоцветковый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lachnantha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Прангос трехраздельный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trifida (Mill.) Herrnst. et Heyn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хвощевидный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equisetoides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Пусторебрышник обнаженный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Cenolophium denudatum (Hornem.) Tutin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Пушистоспайник длиннолистный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Eriosynaphe longifolia (Fisch. ex Spreng.)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Реброплодник австрийский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Pleurospermum austriacum (L.) Hoffm.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фалькариевидный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Falcaria falcarioides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Семеновия Рубцова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Semenovia rubtzovii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Синеголовник Ванатура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Eryngium wanaturii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Синеголовник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Eryngium karatavicum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Синеголовник морской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Eryngium maritimum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Скалолюбка Таширо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Rupiphila tachiroei (Franch. et Savat.) M. Pimenov et Lavrova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Смирновидка армянская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Smyrniopsis armena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Сныть широколистная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Aegopodium latifolium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Стенотения даралагезская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Stenotaenia daralaghezica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Тамамшаночка красноватая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Tamamschjanella rubella (E. Busch) M. Pimenov et Kljuykov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Тамамшяниелла красноватая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Tamamschjaniella rubella (Eleutherospermum rubellum E.)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Тмин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Carum komarovii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Тугайя илийская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Tugaja 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белополосчатая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leucographa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гипсолюбивая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gypsacea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гладкая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glaberrima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горичниколистная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peucedanifolia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илийская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Крылова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krylovii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ксероморфная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xeromopha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мягколистная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malacophylla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сюгатинская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sugatensis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таукумская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taucumica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Шовица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Ferula szowitsiana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Фрорипия почти-перистая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Froriepia subpinnata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Цервария снытевидная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Cervaria aegopodioides (Boiss.) M. Pimenov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Чулактавия скальная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Tschulaktavia saxatilis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Шовиция красивоплодная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Szovitsia callicarpa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Шренкия Культиасова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Schrenkia kultiassovii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Шуровския Маргариты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Schtschurowskia margaritae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Щитолистник ветвецветковый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Hydrocotyle ramiflora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Щитолистник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Hydrocotyle vulgaris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Норичниковые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Наталиелла алайская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Nathaliella alaica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Падубовые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Aquifoliaceae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Падуб Сугероки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Liex sugerokii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Ароидные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Аронник Королькова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Arum korolkowii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Аронник конофаллический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Arum conophalloides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Эминиум Леманна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Eminium lehmannii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Эминиум Регеля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Eminium regelii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Аралиевые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Аралия материковая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Aralia continentalis Kitag.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Аралия сердцевидная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Aralia cordata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Женьшень настоящий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Panax ginseng С.A. Mey.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Заманиха высокая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Oplopanax elatus (Nakai) Nakai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Калопанакс семилопастный, диморфант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Kalopanax septemlobus (Thunb.) Koidz.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Плющ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Hedera helix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Плющ Пастухова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Hedera pastuchowii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Кирказоновые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Aristolochiaceae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Кирказон грузинский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Aristolochia iberica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Кирказон маньчжурский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Aristolochia manshuriensis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Спаржевые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Asparagaceae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Спаржа коротколистная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Asparagus brachyphyllus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Асфоделиновые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Асфоделина желтая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lutea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Асфоделина крымская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taurica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Асфоделина крымская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taurica (Pall. ex Bieb.) Endl.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Асфоделина тонкая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tenuior (Bieb.)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Эремурус замечательный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spectabilis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Эремурус Зинаиды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zenaidae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Эремурус Зои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zoae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Сложноцветные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Ильина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iljiniana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мускусная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moschata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amberboi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Сосновского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Amberboa sosnovskyi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туранская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Amberboa turanica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Амфорикарпос изящный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Amphoricarpos elegans Albov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Анафалис кистеносный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Anaphalis racemifera Franch.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Арника альпийская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alpina (L.) Olin [Arnica fennoscandica Jurtzev et Korobkov]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Арника горная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montana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Арника Ильина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iljinii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Астеротамнус кустарниковый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Asterothamnus fruticosus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 степная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 amellus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крылатый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Cirsium alatum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паннонский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pannonicum (L. fil.) Link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разнолистный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heterophyllum (L.) Hill.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серый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canum (L.) 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Большеголовник аулиеатинский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aulietense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Брахантемум Баранова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Brachanthemum baranovii (Krasch. et Poljak.) Krasch.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Бузульник Павлова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Ligularia pavlovii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алайский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alaica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Александра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alexandrii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айастанский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Rhaponticoides hajastana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арпинский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arpensis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Вавилова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vavilovii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ереванский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erivanensis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Культиасова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kultiassovii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корнекорзинковый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rhizocalathium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левзееподобный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leuzeoides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Талиева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taliewii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Таманян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Rhaponticoides tamanianae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туркестанский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turkestanica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Шелковникова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schelkovnikovii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шерстистоногий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lasiopoda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феопаппусовидный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phaeopappoides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эльбурсский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elbrusensis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Волосистоцветочник аулиеатинский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Trichanthemis aulieatensis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Волосистоцветочник золотистый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Trichanthemis aurea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Гроссгеймия Карла–Генриха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Grossheimia caroli–henrici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Грудница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Linosyris vulgaris Cass. ex Less.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Гунделия розовая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Gundelia rosea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Девясил бесстебельный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Inula acaulis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Девясил Оше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Inula aucheriana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Дендрантема выемчатолистная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Dendranthema sinuatum (Ledeb.)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Дороникум Баланзы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Doronicum balansae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Календула персидская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Calendula persica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Канкриниелла Крашенинникова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Cancriniella krascheninnikovii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Канкриния Красноборова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Cancnnia krasnoborovii V. Khan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Карпезиум полынный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Carpesium abrotanoides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Кладохета чистейшая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Cladochaeta candidissima (Bieb.)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горованский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Scorzonera gorovanica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голый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glabra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пурпуровый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purpurea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тау-сагыз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Scorzoncra tau-saghyz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хантауский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chantavica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Шовица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Scorzonera szovitzii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армянский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armeniacus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клубненосный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tuberosus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холмовой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collinus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Кошачья лапка 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Anthennaria caucasiaca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водный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aquaticus Hill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огненноязычковый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pyroglossus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приречный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fluviatilis Wallr.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приручейный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rivularis (Waldst. et Kit.)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Крупина промежуточная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Crupina intermedia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Вавилова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vavilovii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Габриэлян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gabrieljanae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ереванская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erevanensis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жесткая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rigida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карадагская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qaradaghensis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крупнолистная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grandifolia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мегринская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megrica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мынжылкинская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mindshelkensis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тоненькая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tenella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Федоров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Сousinia fedorovii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Ламиропаппус шакафтарский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Lamyropappus schakaptaricus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Латук удивительный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Lactuca mira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Латук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Lactuca takhtadzhianii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Лепидолофа каратауская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Lepidolopha karatavica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Лепидолофа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Lepidolopha Komarovii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Мелколепестник сложный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Erigeron compositus Pursh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зайсанский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saissanicus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казахский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kasakorum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многодомный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polygamus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Echinops ritro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равновысокий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fastigiatus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Турнефора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Echinops tournefortii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алматинская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almaatensis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головоногая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cephalopoda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изящная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Jurinea elegans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Наголоватка меловая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cretacea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мощная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robusta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мугоджарская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mugodsharica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превосходная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eximia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пропущенная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Jurinea praetermissa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Федченко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fedtschenkoana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Одуванчик белоязычковый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leucoglossum Brenn.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Одуванчик Виталия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vitalii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Одуванчик кок-сагыз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kok-saghyz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Осот араратский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Sonchus araraticus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Пижма Акинфиева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Tanacetum akinfiewii (Alexeenko)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зангезурская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Tanacetum zangezuricum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скальная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Plagiobasis centauroides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улытауская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dshungarica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Поповник (ромашкин) эдельвейсовидный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leontopodium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Пиретрум Келлера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kelleri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Пиретрум североджунгарский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arctodzhungaricum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Плагиобазис васильковый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Plagiobasis centauroides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беловойлочная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hololeuca Bieb. ex Bess.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сенявинская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senjavinensis Bess.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солянковидная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salsoloides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топяная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limosa Koidz.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цитварная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cina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Псефеллюс дебедский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Psephellus debedicus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Псефеллюс зангезурский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Psephellus zangezuri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Пупавка 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Anthemis caucasiaca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Пупавка Корнух-Троцкого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Anthemis trotzkiana Claus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аулиеатинский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aulieatense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karatavicum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сафлоровидный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carthamoides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Репейник дубравный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Arctium nemorosum Lej.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Ромашник щитковый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corymbosum (L.) Scop.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Серпуха джунгарская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dshungarica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Серпуха донская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tanaitica P. Smirn.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Скерда мягкая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Crepis mollis (Jacq.) Aschers.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русский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Galatella rossica Novopokr.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скальный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Galatella saxatilis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Дорогостайского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dorogostaiskii Palib.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Соссюрея Микешина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mikeschinii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Соссюрея обҰрнутая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involucrata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скребницелистная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ceterachifolia Lipsch.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советская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sovietica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уральская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uralensis Lipsch.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Ядринцева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jadrinzevii Krylov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Стеммоканта сафлоровидная (за исключением популяций Республик Алтай и Тыва, Алтайского и Красноярского краев)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Stemmacantha carthamoides (Willd.) М.Dittrich [Rhaponticum carthamoides (Willd.) Iljin]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Степторамфус персидский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Steptorhamphus persicus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Степторамфус Черепанова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Steptorhamphus czerepanovii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Танацетопсис Голоскокова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Tanacetopsis goloskokovii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Танацетопсис Пятаевой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Tanacetopsis pjataevae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Томантея дарэлегисская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Tomanthea daralaghezica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Томантея сафлоровидная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Tomanthea carthamoides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Тридактилина Кирилова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Tridactylina kirilowii (Turcz.) Sch. Bip.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Трихантемис аулиеатинский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Trichanthemis aulieatensis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Угамия ангренская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Ugamia angrenica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Хондрила Кузнецова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Chondrilla kusnezovii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Цефалоринхус Кирпичникова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Cephalorrhynchus kirpicznikovii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Цикорий железистый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Cichorium glandulosum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Шардения крупноплодная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Chardinia macrocarpa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Шмальгаузения гнездистая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Schmalhausenia nidulans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 кумбельская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Hieracium kumbelicum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 лохматая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Hieracium pannosum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Барбарисовые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 илийский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Berberis 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Барбарис каркаралинский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Berberis karkaralensis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 кашгарский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Berberis kaschgarica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Гимноспермиум алтайский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Gymnospermium altaicum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колхидская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colchicum (Boiss.)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корейская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koreanum Nakai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крупночашечковая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macrosepalum Stearn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Двулистник Грея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Diphylleia grayi Fr. Schmidt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Леонтика армянская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Leontice armeniaca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Березовые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карликовая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nana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киргизская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kirghisorum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Максимовича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maximowicziana Regel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низкая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humilis Schrank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Радде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raddeana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таласская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talassica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Шмидта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schmidtii Regel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Ярмоленковская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jarmolenkoana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Corylus avellana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клейкая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Alnus glutinosa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медвежий, лещина древовидная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Corylus colurna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Хмелеграб обыкновенный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Ostrya carpinifolia Scop.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бигнониевые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Bignoniaceae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Недзвецкия семиреченская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Niedzwedzkia semiretschenskia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Бурачниковые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Boraginaceae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Воробейник лекарственный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Lithospermum officinale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Гелиотроп маленький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Heliotropium parvulum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Лепехиниелла Михаила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Lepechiniella michaelis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Липучка оголенная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Lappula glabrata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Медуница мягонькая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Pulmonaria mollis Wulf. ex Hornem.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Медуница узколистная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Pulmonaria angustifolia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джагастайская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dshagastanica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Мертензия мелкопильчатая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serrulata (Turcz.)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Попова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popovii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тарбагатайская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tarbagataica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Незабудка Чекановского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Myosotis czekanowskii (Trautv.) Kamelin et V.N.Tikhom.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Незабудка родственная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Myosotis propinqua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Незабудочник уральский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Eritrichium uralense Serg.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Нонея многоцветная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Nonea polychroma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Нонея розовая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Nonea rosea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Оносма многолистная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Onosma polyphylla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Черепоплодник ежистый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Craniospermum echioides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Риндера светло-желтая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Rindera ochroleuca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Paracaryum karataviense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рыхлоцветковый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Paracaryum laxiflorum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цельнокрайний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Paracaryum integerrimum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Рохелия сердцевидночашечная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Rochelia cardiosepala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Крестоцветные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Brassicaceae (Cruciferae)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Асперугиноидес пазушный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Asperuginoides axillaris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Бородиния крупнолистная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Borodinia macrophylla (Turcz) German [Borodinia tilingii (Regel) Berkut.]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Бочанцевия каратауская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Botschantzevia karatavica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Бурачек айастанский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Alyssum hajastanum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Федченко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Alyssum fedtschenkoanum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Карягина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karjaginii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севанская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sevangensis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Вечерница персидская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Hesperis persica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Галицкия лопатчатая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Galitzkya spathulata (Steph.) V. Botschantz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Гладкосемянница бесстебельная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Leiospora excapa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Двойчатка Оше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Didymophysa aucheri Boiss.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Двойчатка Оше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Didymophysa aucheri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Двоякоплодник прижатый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Diptychocarpus strictus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Долгоног крылосемянный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Macropodium pterospermum Fr. Schmidt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Долгоног снеговой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Macropodium nivale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крупнорыльцевый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Erysimum macrostygma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лиловый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Erysimum lilacinum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оранжевый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Erysimum croceum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эгинский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Erysimum eginense.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Жерушник Спасской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Rorippa spaskajae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Зубянка клубненосная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Dentaria bulbifera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Зубянка сибирская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Dentaria sibirica (О.Е. Schulz) N. Busch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Зуванда Мейера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Zuvanda meyeri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армянский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Crambe armena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коктебельский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koktebelica (Junge) N. Busch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сердцелистный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cordifolia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Стевена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steveniana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Клоповник лировидный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Lepidium lyratum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Клоповник Мейера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Lepidium meyeri Claus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араратская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Draba araratica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мелкоплодная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Draba microcarpella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щетинистая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Draba hispida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Левкой душистый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Matthiola fragrans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Лепталеум нителистный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Leptaleum filifolium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Лжепузырник пальчатый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Pseudovesicaria digitata (C.A. Mey.)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Лжепузырник пальчатый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Pseudovesicaria digitata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Ложечница датская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Cochlearia danica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Лунник оживающий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Lunaria rediviva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Мегадения маленькая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Megadenia pygmaea Maxim. [Megadenia bardunovii M. Pop.; M. speluncarum Vorobiev, Worosch. et Gorovoj]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Неоторулария каратауская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Neotorularia karatavica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Неуролома Бекетова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Neuroloma beketovii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Пахифрагма крупнолистная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Pachyphragma macrophyllum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Псевдоанастатика дихотомическая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Pseudoanastatica dichotoma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Редовския двоякоперистая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Redowskia sophiifolia Cham. et Schlecht.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Рогачка меловая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Erucastrum cretaceum Kotov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мынжылкинская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Arabis mindshilkensis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Попова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Arabis popovii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рыхлая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Arabis laxa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Самерария вайдолистная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Sameraria glastifolia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Самерария сердцеплодная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Sameraria cardiocarpa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Сердечник клинолистный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Cardamine sphenophylla Jurtzev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Сердечник пурпуровый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Cardamine purpurea Cham. Et Schlecht.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Смеловския неожиданная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Smelowskia inopinata (Kom.)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Стевения Сергиевской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Stevenia sergievskajae (Krasnob.) Kamelin et Gubanov [Alissum sergievskajae Krasnob.]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Шарогнездка каспийская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Physoptychis caspica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Щитник Гроссгейма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Peltariopsis grossheimii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Щитник плоскосртучковый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Peltariopsis planisiliqua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Щитница яруточная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Clypeola jonthlaspi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Эвномия круглолистная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Eunomia rotundifolia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Эрукаструм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Erucastrum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Эутрема ложносердцелистная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Eutrema pseudocordifolium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Эутрема сердцелистная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Eutrema cordifolium Turcz. ex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Ярутка зангезурская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Thlaspi zangezuricum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Ярутка зонтичная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Thlaspi umbellatum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Самшитовые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Самшит колхидский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Buxus colchica Pojark.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Кабомбовые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Cabombaceae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Бразения Шребера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Brasenia schreberi J.F. Gmel.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Цезальпиниевые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Caesalpiniaceae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Иудино дерево Гриффита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Cercis griffithii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Болотниковые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Callitrichaceae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Болотник гермафродитный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Callitriche hermaphroditica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Колокольчиковые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Бубенчик лилиелистный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Adenophora liliifolia (L.) A.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Бубенчик якутский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Adenophora jacutica Fed.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ардонский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ardonensis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безенгийский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besenginica Fomin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доломитовый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dolomitica E. Busch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Евгении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eugeniae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зангезурский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zangezura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caucasica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Комарова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komarovii Maleev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Массальского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massalskyi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Минстера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minsteriana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родственный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propinqua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осетинский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ossetica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Отрана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autraniana Albov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холодолюбивый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kryophila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широколистный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latifolia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Кольник черный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Phyteuma nigrum F.W.Schmidt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Мюхленбергелла Оверина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Muehlenbergella oweriniana (Rupr.) Feer [Edraianthus owerinianus Rupr.]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Островския великолепная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Ostrowskia magnifica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Криптокодон одноглавый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Cryptocodon monocephalus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Каперсовые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Capparaceae (Cleomaceae)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Клеоме донецкая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Cleome donetzica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Жимолостные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Caprifoliaceae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Абелия щитковидная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Abelia corymbosa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илийская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каратауская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karataviensis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Толмачева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tolmatchevii Pojark.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этрусская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etrusca Santi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Линнея северная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Linnaea borealis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Гвоздичные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Caryophyllaceae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Аллохруза качимовидная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Allochrusa gypsophiloides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Аллохруза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Allochrusa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Бюфония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Bufonia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Волдырник ягодный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Cucubalus baccifer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Гастролихнис Сочавы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Gastrolychnis soczaviana (Schischk.) Tolm. et Kozhanch.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Гвоздика акантолимоновидная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Dianthus acantholimonoides Shischc.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Андржевского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Dianthus andrzejowskianus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Гроссгейма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grossheimii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кожистый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Coronaria coriacea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куринская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cyri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Ливанская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libanotis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Дивала многолетняя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Scleranthus perennis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Звездчатка Мартьянова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Stellaria martjanovii Krylov [Mesostemma martjanovii (Krylov) Ikonn.]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Звездчатка толстолистная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Stellaria crassifolia Ehrh.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арециевидный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Gypsophila aretioides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аулиеатинский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Gypsophilla aulieatensis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Качим пинежский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Gypsophila uralensis Less. subsp. pinegensis (Perf.) Kamelin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Стевена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Gypsophila stevenii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Коронария кожистая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Coronaria coriacea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Колючелистник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гипсофиловидный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Allochrusa gypsophyloides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(Acanthophyllum gypsophyloides)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Кукушкин цвет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Coccyganthe flos-cuculi.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Мерингия бокоцветковая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Moehringia lateriflora (L.) Fenzl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Минуарция жесткоцветная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Minuartia sclerantha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Минуарция Крашенинникова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Minuartia krascheninnikovii Schischk.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Паронихия головчатая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Paronychia cephalotes (Bieb.) Bess.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Потанина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Arenaria potaninii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коротколепестная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Arenaria brachypetala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Акинфиева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akinfievii Schmalh.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араксинская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araxina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бетпакдалинская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betpakdalensis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Гельманна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hellmannii Claus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Мейера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meyeri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меловая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cretacea Fisch. ex Spreng.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меловая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cretacea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Муслима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muslimii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песчаная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arenosa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пустынная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eremitica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Радде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raddeana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скальная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rupestris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сырдарьинская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jaxartica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суусамырская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sussamyrica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тяньшанская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хуступская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chustupica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Эремогоне турланская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Eremogone turlanica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Ясколка волосатая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Cerastium capillatum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Бересклетовые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Celastraceae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бархатистый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Euonymus velutina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бородавчатый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verrucosa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Бересклет карликовый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nаnа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Коопмана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koopmannii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Chenopodiaceae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Антохламис истодовый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Anthochlamys polygaloides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Биенерция окружнокрылая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Bienertia cycloptera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Ежовник тургайский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Arthrophytum iliense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Крашенинниковия ленская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Krascheninnikovia lenensis (Kumin.) Tzvelev [Ceratoides lenensis (Kumin.) Jurtzev et Kamelin]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Фомина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Atriplex fominii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Мелкочехольник коралловый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Microcnemum coralloides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Поташник каспийский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Kalidium caspicum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Рафидофитон Регеля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Rhaphidophyton regelii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 илийский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Arthrophytum iliense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Сарсазан шишковатый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Halocnemum strobilaceum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раздельноплодная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Beta lomatogona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крупнокорневая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Beta macrorhiza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войлочная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tomentosa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Оше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aucheri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содоносная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soda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Тамамшян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tamamschjanae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хивинская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Salsola chiwensis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широколистная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Salsola euryphylla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Соляноколосник Беланже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Halostachys belangeriana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Соляноцветник кульпский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Halanthium kulpianum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Хлорантовые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Chloranthaceae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Хлорант пильчатый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Chloranthus serratus (Tunb.) Roem et Schult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Ладанниковые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Cistaceae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Солнцецвет арктический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Helianthemum arcticum (Grosser) Janch.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Вьюнковые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Convolvulaceae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Повой сольданелловый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Calystegia soldanella (L.) R. Br.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Вьюнок персидский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Convolvulus persicus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Кизиловые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Ботрокариум спорный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Bothrocaryum controversum (Hemsl. ex Prain) Pojarkov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Свидина грузинская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Swida iberica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Лещинные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Лещина древовидная, Медвежий орех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Corylus colurna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Крыжовниковые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Crossulariaceae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Янчевского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janczewskii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ахурянская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achurjani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армянская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armenum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Толстянковые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Crassulaceae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Горноколосник странный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Orostachys paradoxa (A.P Khokhr. et Worosch.) Czer.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Ложноочиток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Pseudosedum karatavicum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Молодило русское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Sempervivum ruthenicum Schnittsp. et C.B.Lehm.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щитковый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Sedum corymbosum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Родиола розовая (за исключением популяций Республики Тыва, Алтайского и Красноярского краев, Магаданской области)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Rhodiola rosea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побегоносный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Sedum stoloniferum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четырехмерный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Sedum tetramerum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Розеточница золотистая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Rosularia chrysantha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Розеточница персидская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Rosularia persica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Родиола Литвинова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Rhodiola litwinowii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Родиола розовая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Rhodiola rosea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Тиллея водная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Tillea aquatica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Осоковые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 казахстанский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Scirpus kasachstanicus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Кобрезия персидская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Kobresia persica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Меч-трава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Cladium mariscus (L.) Pohl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богемская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bohemica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болотолюбивая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heleonastes Ehrh.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Буксбаума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buxbaumii Wahlenb.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висячая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pendula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войлочная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tomentosa 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волосовидная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capillaris 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Дэвелла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davalliana Smith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заливная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paupercula Michx.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киликийская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cilicica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корневищная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rhizina Blytt ex Lindbl.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листоколосая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phyllostachys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малоцветковая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pauciflora Lightf.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мелкоголовчатая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capitellata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немногоцветковая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oligantha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необычная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insaniae Koidz.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обедненная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depauperata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пиренейская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pyrenaica micropodioides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supina Willd. ex Wahlenb.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птиценожковая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ornithopoda Willd.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пурпуровлагалищная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erythrobasis Levl. et Vaniot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разрезная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incisa Boott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теневая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umbrosa Host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Хоста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hostiana DC.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японская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japonica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Очеретник бурый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Rhynchospora fusca (L.) Ait. fil.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Очеретник Фабера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Rhynchospora faberi Clarke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Пухонос альпийский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Baeothryon alpinum (L.) Egor.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Пушица стройная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Eriophorum gracile Koch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Пушица широколистная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Eriophorum latifolium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Фимбристилис охотский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Fimbristylis ochotensis (Meinsh.)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тыквенные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Cucurbitaceae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 дикий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Citrullus colocynthis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Переступень черноплодный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Bryonia melanocarpa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Волчелистниковые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Daphniphyllaceae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Волчелистник низкий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Daphniphyllum humile Maxim. ex Franch. et Savat.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Диоскорейные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Dioscoreaceae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Диоскорея 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Dioscorea caucasica Lipsky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Диоскорея ниппонская (за исключением популяций Приморского края)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Dioscorea nipponica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Ворсянковые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Dipsacaceae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Головчатка Литвинова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Cephalaria litvinovii Bobr.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Головчатка нахичеванская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Cephalaria nachiczevanica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Скабиоза Ольги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Scabiosa olgae Albov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Скабиоза голубиная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Scabiosa columbaria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Морина кокандская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Morina kokanica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Росянковые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Droseraceae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Альдрованда пузырчатая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Aldrovanda vesiculosa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Росянка промежуточная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Drosera intermedia Hayne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Росянка круглолистая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Drosera rotundifolia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Эбеновые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Ebenaceae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Хурма обыкновенная (аборигенные популяции)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Diospyros lotus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Повойничковые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Elatinaceae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Повойничек водяной перец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Elatine hydropiper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Вересковые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Багульник болотный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Ledum palustre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Vaccinium uliginosum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Клюква мелкоплодная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Oxyccocus microcarpus Turcz. ex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luteum Sweet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Rhododendron caucasicum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Фори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fauriei Franch.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Чоноского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tschonoskii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Шлиппенбаха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schlippenbachii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Толокнянка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Arctostaphylos uva-ursi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Шерстостебельниковые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Eriocaulaceae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Шерстостебельник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Eriocaulon komarovii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Молочайные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Андрахне круглолистная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Andrachne rotundifolia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Лептопус колхидский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Leptopus colchicus (Fisch. et С.A. Mey ex Boiss.) Pojark.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Молочай алеппский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Euphorbia aleppica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жесткий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rigida Bieb. [Euphorbia biglandulosa Desf.]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жигулевский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zhiguliensis Prokh.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мохнатый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villosa Waldst. et Kit.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остистый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aristata Schmalh.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Потанина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potaninii Proch.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твердобокальчатый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sclerocyathium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Ярослава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jaroslavii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Бобовые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Fabaceae (Leguminosae)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Аргиролобиум Биберштейна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Argyrolobium biebersteinii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Аргиролобиум пажитниковый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Argyrolobium trigonelloides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Агаси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Astragalus agasii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Ахундова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achundovii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аксайский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aksaicus Schischk.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басианийский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basianicus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беловойлочный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candidissimus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Быловой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Astragalus bylowae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вединский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vedicus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волосистоцветковый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trichanthus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Гельма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helmii Fisch. var permiensis (C.A. Mey.) Korsh.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джимский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dshimensis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донской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tanaiticus С. Koch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зайсанский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zaissanensis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зангезурский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sangezuricus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Игошиной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igoschinae Kamelin et Jurtzev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изогнуторогий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camptoceras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исписанный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grammocalyx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карабахский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karabaghensis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каракугинский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karakugensis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каракушский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karakuschensis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karataviensis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Aстрагал Карягина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karjaginii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кендырлыкский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kendyrlyki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Кирпичникова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kirpicznikovii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клеровский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clerceanus Iljin et Krasch.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крапчатый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guttatus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кокашикский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kokaschikii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копальский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kopalensis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кунгурский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kungurensis Boriss.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ложноракитниковый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pseudocytisoides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Массальского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massalskyi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мечевидный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xiphidium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морщинистый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corrugatus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низкий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humilis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ольхонский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olchonensis Gontsch.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ордубадский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ordubadensis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орлиногорский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montis–aquilis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преломленный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refractus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полулунный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lunatus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почтитройчатый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subternatus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Прилипко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prilipkoanus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птицеклювый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ornithorrhinchus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пушистый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eriopodus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растопыренный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divaricatus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роскошный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luxurians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Рубцова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rubtzovii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саганлугский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saganlugensis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сладколистый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glycyphyllos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смешанный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commixtus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согнутосемянный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campylosema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странный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paradoxsus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Сукачева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sukaczevii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Сумневича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sumneviczii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сухолюбивый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xerophylus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тонкостебельный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leptocaulis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тупочешуйчатый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amblolepis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цельнолистный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holophyllus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Цингера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zingeri Korsh.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чарынский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tscharynensis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шаровидный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globosus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Шелковникова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schelkovnikovii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Штейнберга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steinbergianus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шушинский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schuschaensis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щельный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fissuralis Alexeenko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Астраканта колючковая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Astracantha arnacantha (Bieb.) Podlech [Astragalus arnacantha Bieb.]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Аммопиптант карликовый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Ammopiptanthus nanus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Вавилония прекрасная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Vavilovia formosa (Stev.) Fed.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Вавиловия изящная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Vavilovia formosa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гороховидная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pisiformis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 плотноволосистая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hololasia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Вязель критский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Coronilla cretica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 гороховидный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pisiformis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 зарослевый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dumetorum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Цыдена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tsydenii Malyschev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Гюльденштедтия однолистная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Gueldenstaedtia monophylla Fisch.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Десмодиум Оулдхема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Desmodium oldhami Oliv.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беловатый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albida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Дрок германский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germanica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донской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tanaitica P.A. Smirn.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распростертый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humifusa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сванетский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suanica Schischk.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трагакантовая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Caragana tragacanthoides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беззубый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edentula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татарский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tatarica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красноватый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rubens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крупноцветковый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grandiflorum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Себастиана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sebastianii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Спрыгина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spryginii Belaлva et Sipl.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узколистный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angustifolium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американский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americanum (Michx.) Britt.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бектауатауский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bectauatavicum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дагестанский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daghestanicum Rupr. ex Boiss.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зундукский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zundukii Peschkova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изящный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elegans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karataviense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крупноцветковый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grandiflorum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мелкокрылый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micropterum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меловой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cretaceum Fisch.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минусинский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minussinense В. Fedtsch.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мынжылкинский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mindshilkense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прутьевидный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scoparium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Разумовского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razoumovianum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Разумовского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razoumovianum Fisch. et Helm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седоватый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candidum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украинский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ucrainicum Kaschm.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уссурийский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ussuriense I. Schischk. et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щетиноплодный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chaitocarpum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Леспедеца войлочная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Lespedeza tomentosa (Thunb.)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Леспедеца кривокистевая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Lespedeza cyrtobotrya Miq.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аравийская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arabica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решетчатая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cancellata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тяньшанская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Майкараган волжский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Calophaca wolgarica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Майкараган джунгарский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Calophaca soongorica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 анатолийский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Cicer anatolicum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маленький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Cicer minutum Boiss. et Hohen.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армянская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armeniaca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Карягина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karjaginii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лазистанская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lazica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алматинский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almaatensis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белоснежный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nivea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блестящий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nitens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вздутоплодный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physocarpa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войлочный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lanuginosa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волосистый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pilosa (L.)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двулопастный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biloba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железистый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glandulosa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заключающий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includens Basil.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иглистый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hystrix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Ипполита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hippolyti Boriss.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karataviensis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колючий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acanthacea Jurtzev.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Недзвецкого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niedzweckiana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почти-длинноножковый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sublongipes Jurtzev [Oxytropis kamtschatica Hult]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почтимутовчатый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subverticillaris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приальпийский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alpestris Schischk.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пушистопузырчатый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trichophysa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саурский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saurica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Свердрупа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sverdrupii Lynge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сомнительный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dubia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таласский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talassica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тодомоширский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todomoshiriensis Miyabe et Miyake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трехлистный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triphylla (Pall.) Pers.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угамский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ugamica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чуйский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tschujae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шиповатый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echidna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Пажитник головчатый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Trigonella capitata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Пажитник звездовидный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Trigonella astroides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Пузырник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Colutea komarovii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Пузырник короткокрылый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Colutea brachyptera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Пушистотычиночник лопатчатый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Pterygostemon spathulatus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Пуэрария дольчатая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Pueraria lobata (Willd.) Ohwi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щетинистая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Glycyrrhiza echinata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Софора Королькова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Styphnolobium korolkowii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(Sophora griffithii korolkowii)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коренастая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robusta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сердцелистная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cardiophylla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стрелолистая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sagittata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Траутфеттера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trautvetteri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Сферофиза солонцовая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Sphaerophysa salsula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Чесниэлля волосистая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Chesneya villosa (Chesniella villosa, Kostyczewia villosa)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Чезнея джунгарская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Chesneya dshungarica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линзовидная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Lens ervoides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голубая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venetus (Mill.) Wohlf.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гороховидная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pisiformis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гладкая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laevigatus (Waldst. et Kit. Gren)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кассийская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cassius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Ледебура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ledebourii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лесная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sylvestris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льнолистная (горная)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Lathyrus linifolius (Reichard) Bдssler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щетинолистная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setifolius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Штубендорфия тонкая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Stubendorffia gracilis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Эверсмания почти-колючая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Ewersmannia subspinosa (Fisch. ex DC.) B. Fedtsch.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Эремоспартон безлистный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Eremosparton aphyllum (Pall.) Fisch. et С.A. Mey.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айастанский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hajastana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алатауский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alatavica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крупный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major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Эспарцет месхетский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meschetica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takhtajanii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Язвенник Кузеневой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Anthyllis kuzenevae Juz.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Буковые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Fagaceae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зубчатый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dentata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robur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скальный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petraea (Mattuschka) Liebl.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посевной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Castanea sativa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Дымянковые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Fumariaceae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Адлумия азиатская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Adlumia asiatica Ohwi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Хохлатка Бунге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bungeana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полая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cava (L.) Schweigg. et Koerte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Хохлатка таркинская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tarkiensis Prokh.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промежуточная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intermedia (L.) Merat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мутовчатая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verticillaris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Маршалла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marschalliana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Семенова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semenovii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Крестоцветные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Brassicaceae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Искандера алайская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Iskandera alaica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Франкениевые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Frankeniaceae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Франкения порошистая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Frankenia pulverulenta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Горечавковые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джунгарская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dshungarica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крестообразная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cruciata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Горечавка лагодехская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lagodechiana (Kusn.)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Горечавка особенная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paradoxa Albov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Оливье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olivieri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Горечавочка горьковатая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Gentianella amarella (L.) Boern.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(incl. G.Lingulata (Agardh) Pritchard)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Горечавочка Сугавары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Gentianella sugawarae (Hara) Czer.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Ломатогониум каринтийский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Lomatogonium carinthiacum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Сверция байкальская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Swertia baicalensis M. Popov ex Pissjauk.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Сверция многолетняя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Swertia perennis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Гераниевые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Geraniaceae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Стевена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stevenii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татарский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tataricum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тибетский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tibetanum Edgew.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Герань восточно–кавказская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Geranium albanum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Журавельник Сосновского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sosnowskianum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Шаровницевые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Globulariaceae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Шаровница точечная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Globularia punctata Lapeyr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Шаровница волосоцветковая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Globularia trichosantha Fisch. et С.А. Mey.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Гиацинтовые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Hyacinthaceae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Бельвалия сарматская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Bellevalia sarmatica (Georgi)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Беллевалия длинностолбчатая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Bellevalia longistyla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Гиацинтик атропатенский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Hyacinthella atropatana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Гадючий лук бледный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Muscari pallens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Мускари длинноцветковый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Muscari dolichanthum Woronow et Tron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Ложномускари голубой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Pseudomuscari coeruleum (Losinsk.) Garbari [Muscari coeruleum Losinsk.]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Пролеска пролесковидная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scilloides (Lindl.) Druce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Птицемлечник Габриэлян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Ornithogalum gabrielianae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Пролеска Мищенко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mischtschenkoana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Пролеска Розена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rosenii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Гортензиевые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Hydrangeaceae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Дейция гладкая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Deutzia glabrata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Гортензия черешчатая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Hydrangea petiolaris Siebold et Zucc.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Схизофрагма гортензиевидная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Schizophragma hydrangeoides Siebold et Zucc.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Водокрасовые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Hydrocharitaceae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Гидрилла мутовчатая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Hydrilla verticillata (L. fil.) Royle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Зверобойные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горный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montanum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волосистый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hirsutum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Монбре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Hvperium montbretti Spach [Hyperium bithynicum Boiss.]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четырехкрылый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tetrapterum Fries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армянский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armenum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Элеоноры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eleonorae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красивейший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formosissimum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Касатиковые (Ирисовые)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Альберта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alberti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Людвига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ludwigii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тигровый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tigridia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Иридодиктиум Колпаковского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Iridodictyum kolpakowskianum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(Iris kolpakowskiana)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Иридодиктиум Винклера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Iridodictyum winkleri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Беламканда китайская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Belamcanda chinensis (L.)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Иридодиктиум сетчатый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Iridodictyum reticulatum (Bieb.) Rodionenko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безлистный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aphylla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вздутый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ventricosa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Воробьева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vorobievii N.S. Pavlova [I. mandshurica Maxim.]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кожистый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scariosa Willd. ex Link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Людвига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ludwigii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мечевидный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ensata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ненастоящий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notha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низкий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pumila L.s.l.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остродольный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acutiloba С.A. Mey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сибирский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sibirica 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сибирский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sibirica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тигровый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tigridia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Тимофеева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timofejewii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атропатанский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atropatana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элегантнейший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elegantissima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Гроссгейма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grossheimii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иберийский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iberica.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узколинейчатый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lineolata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волчье ухо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lycotis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мусульманский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musulmanica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ложнокавказский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pseudocaucasica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долинный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vallicola Herb.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крымский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tauricus (Trautv.) Puring [Crocus biflorus Mill. s. str.]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прекрасный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speciosus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Шпажник болотный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palustris Gaudin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черепитчатый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imbricatus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джавахетский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dzhavakheticus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армянский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Gladiolus hajastanicus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Шовица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Gladiolus szovitsii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алматинская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almaatensis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голубая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coerulea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Кушакевича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kuschakewiczii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орхидная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orchioides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черепитчатый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imbricatus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Шафран алатауский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alatavicus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Шафран Королькова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korolkowii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Ореховые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айлантолистный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Juglans ailanthifolia Carr.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Лапина крылоплодная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Pterocarya pterocarpa (Michx.) Kunth ex Iljinsk.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Губоцветные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Lamiaceae (Labiatae)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Дубровник седой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Teucrium canum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Дубровник гирканский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Teucrium hyrcanicum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Живучка пирамидальная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Ajuga pyramidalis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karataviense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австрийский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austriacum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кистевой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botryoides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Руйша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ruyschiana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Иссоп меловой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Hyssopus cretaceus Dubjan.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Кадило сарматское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Melittis sarmatica Klok.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Котовник заилийский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Nepeta transiliensis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Котовник яснотколистный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Nepeta lamiifolia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Лжепустынноколосник Северцова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Pseudoeremostachus sewerzowii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Ложная шандра пустынноколосниковая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Pseudomarrubium eremostachydioides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Метастахис стреловидный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Metastachydium sagittatum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Микромерия кустарниковая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Micromeria fruticosa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Отостегия Шенникова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Otostegia schennikovii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Тимьян клоповый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Thymus cimicinus Blum ex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Тимьян красивенький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Thymus pulchellus С.A. Mey.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Фломоидес Зинаиды. Пустынноколосник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Phlomoides zenaidae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Черноголовка крупноцветковая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Prunella grandiflora (L.) Scholl.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Введенского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vvedenskyi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луговой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pratensis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колючий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spinosa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Королькова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korolkovii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полукустарниковый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suffruticosa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андрахновидный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andrachnoides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karatavica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котовниковидный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nepetoides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лодочковый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navicularis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почтидернистый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subcaespitosa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Алайя (эриантера) уклоняющаяся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Alajja anomala (erianthera anomala)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Пасленовые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Solanaceae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Пузырница алайская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Physochlaina alaica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Бурачниковые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Boraginaceaе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Тяньшаночка зонтиконосная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Tianschanella umbellifera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Бигнониевые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Bignoniaceae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Инкарвиллея Ольги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Incarvillea olgae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Жимолостные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Caprifoliaceae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странная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paradoxa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Пузырчатковые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Lentibulariaceae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Жирянка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Pinguicula vulgaris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Пузырчатка средняя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Utricularia intermedia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Лилейные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Вороний глаз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Paris quadrifolia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новый Попова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Gagea neo-popovii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покрывальцевый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Gagea spathacea (Hayne) Salisb.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Gagea lutea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caucasicum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сибирский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sibiricum (Fisch. et С.A. Mey.) Kryl.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japonicum Decne.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Кардиокринум сердцевидный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Cardiocrinum cordatum (Thunb.) Makino [Cardiocrinum glehnii (Fr. Schmidt) Makino]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Красноднев 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Hemerocallis lilio-asphodelus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Ландыш майский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Convallaria majalis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Барсегяна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Linum barsegjanii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кавказская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caucasicum (Miscz. ex Grossh.)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Кессельринга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kesselringianum Miscz.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кудреватая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martagon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ланцетолистная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lancifolium Thunb.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ложнотигровая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pseudotigrinum Carr.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мозолистая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callosum Siebold et Zucc.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поникающая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cernuum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афлатунский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aflatunense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дернистый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caespitosum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двенадцатизубый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dodecadontum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желтоватый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lutescens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кастекский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kasteki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мелкосетчатый (черемша)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microdictyon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многокорневой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polyrhizum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монгольский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mongolicum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пскемский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pskemense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Семенова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semenovii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Сергея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sergii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Суворова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suworowii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турчинский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turtschicum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Эдуарда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eduardii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коренастая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Merendera robusta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Птицемлечник Фишеровский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Ornithogalum fischerianum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Ринопеталюм горбатый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Rhinopetalum gibbosum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бледноцветковый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pallidiflora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дагана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dagana Turcz. ex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caucasica Adams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русский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ruthenica Wikstr.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уссурийский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ussuriensis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шахматный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meleagris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холмовой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collina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Эдуарда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eduardii (Petilium eduardii)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Спаржа Введенского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Asparagus vvedenskyi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Тофильдия чашечковая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Tofieldia calyculata (L.) Wahlenb.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Альберта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alberti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Биберштейна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biebersteiniana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блестящий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Tulipa korolkowii (Tulipa nitida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Борщова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borszczowii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вверхстремящийся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anadroma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Грейга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greigii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двуцветковый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biflora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Зинаиды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zenaidae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Кауфмановский (Кауфмана)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kaufmanniana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Колпаковского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kolpakowskiana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Королькова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korolkowii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короткотычиночный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brachystemon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Леманновский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lehmanniana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Липского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lipskyi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одноцветковый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uniflora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Островского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ostrowskiana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поздний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tarda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поникающий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patens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разнолепестный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heteropetala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Регеля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regelii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родственный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affinis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розовый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rosea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Шренка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schrenkii Regel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широкотычиночный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platystemon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запутанный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confusa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Флоренского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florenskyi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Сосновского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sosnovskyi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лесной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sylvestris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четырехлистный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tetraphylla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Унгерния Северцова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Ungernia sewerzowii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Эремурус Иларии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hilariae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Кермековые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Limoniaceae (Plumbaginaceae)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Армерия обыкновенная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Armeria vulgaris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Кермековидка Оверина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Limoniopsis owerinii (Boiss.) Lincz.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Лобелиевые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Lobeliaceae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Лобелия Дортманна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Lobelia dortmanna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Ремнецветные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Loranthaceae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Омела австрийская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Viscum austriacum Wiesb.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Магнолиевые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Magnoliaceae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Магнолия снизу-белая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Magnolia hypoleuca Siebold. et Zucc. [Magnolia obovata Thunb]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Безвременниковые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Melanthiaceae (Colchicaceae)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Брандушка разноцветная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Bulbocodium versicolor (Ker-Gawl.) Spreng.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великолепный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speciosum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Гоар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goharae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желтый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Безвременник желтый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Кессельринга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Безвременник Кессельринга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Нины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Colchicum ninae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теневой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umbrosum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теневой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Colchicum umbrosum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яркий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laetum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Грейтера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Merendera greuteri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отпрысковая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Mrendera sobolifera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Вахтовые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Menyanthaceae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Болотноцветник корейский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Nymphoides coreana (Levl.) Hara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Болотноцветник щитолистный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Nymphoides peltata (S.G.Gmel.) O.Kuntze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трехлистная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Menyanthes trifoliata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Восковниковые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Восковница болотная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Myrica gale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Наядовые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Каулиния гибкая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flexilis Willd.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Каулиния малая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minor (All.) Coss. et Germ.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Каулиния тончайшая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tenuissima (A. Br. ex Magnus)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большая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major 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малая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minor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морская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marina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Лотосовые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Nelumbonaceae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Лотос орехоносный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Nelumbo nucifera Gaertn.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Кувшинковые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Nymphaeaceae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Эвриала устрашающая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Euryale ferox Salisb.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Кубышка японская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japonica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Кубышка малая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pumila (Timm)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Кубышка желтая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lutea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Кувшинка белая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Nymphaea alba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Кувшинка белая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Nymphaea alba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Маслинные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Oleaceae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согдийский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Ясень согдийский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Орхидные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Orchidaceae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Амитостигма Киноситы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Amitostigma kinoshitae (Makino) Schlechter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Анакамптис пирамидальный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Anacamptis pyramidalis (L.) Rich.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Бородатка японская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Pogonia japonica Reichenb. fil.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Бровник одноклубневый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Herminium monorchis (L.) R. Br.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вздутоцветковый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ventricosum Sw.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крупноцветковый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macranthon Sw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настоящий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calceolus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Венерин башмачок пятнистый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guttatum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Ятабе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yatabeanum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Гастродия высокая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Gastrodia elata Blume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Гнездовка уссурийская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Neottia ussuriensis (Kom et Nevski) Soo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Дактилосталикс раскрытый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Dactylostalyx ringens Reichenb. fil.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Дремлик болотный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Epipactis palustris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Дремлик темно-красный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Epipactis atrorubens (Hoffm. ex Bernh.) Bess.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Калипсо луковичная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Calypso bulbosa (L.) Oakes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Кокушник ароматнейший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Gymnadenia odoratissima (L.) Rich.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Кокушник длиннорогий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Gymnadenia conopsea (L.) R.Br.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Кремастра изменчивая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Cremastra variabilis (Blume) Nakai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Ладьян трехнадрезный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Corallorhiza trifida Chatel.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Ладьян трехнадрезанный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Corallorhiza trifida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Лимодорум недоразвитый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Limodorum abortivum (L.) Sw.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(лосняк) Лезеля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loeselii (L.) Rich.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Крамера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krameri Franch. et Savat.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Кумокири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kumokiri F. Maek.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Макино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makinoana Schleih.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сахалинский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sachalinensis Nakai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japonica (Miq.)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Любка двулистная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bifolia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Любка зеленоцветковая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chlorantha (Cust.) Reichenb.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Любка камчатская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camtschatica (Cham et Schleih.)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Любка офрисовидная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ophrydioides Fr. Schmidt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Мирмехис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Myrmechis japonica (Reichenb fil.) Rolfe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Мякотница однолистная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Malaxis monophyllos (L.) Sw.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Надбородник безлистный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Epipogium aphyllum Sw.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Надбородник безлистный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Epipogium aphyllum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Неоттианте клобучковая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Neottianthe cucullata (L.) Schlecher.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кавказская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caucasica Woronow ex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насекомоносная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insectifera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оводоносная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oestrifera Bieb.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пчелоносная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apifera Huds.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Офрис пчелоносная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apifera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балтийский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baltica (Klinge) Orlova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бузинный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sambucina (L.) Soo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Дюрвиля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urvilleana (Steudel) Baumann et Kuenkele [Dactylorhiza amblyoloba (Nevski) Aver., Dactylorhiza triphylla (C.Koch) Czer. s.l.]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Пальчатокоренник желтовато-белый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ochroleuca (Wьstn. ex Boll.) Holub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майский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majalis (Reichenb.) P.F Hunt et Summerh.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Траунштейнера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traunsteineri (Saut.) Soo s.l.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Пальчатокоренник Фукса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fuchsii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Поводник иезский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Habenaria yezoensis Hara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Поводник лучевой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Habenaria radiata (Thunb.) Spreng.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Пололепестник зеленый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Coeloglossum viride (L.) C.Hartm.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Понерорхис малоцветковый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Ponerorchis pauciflora (Lindl.) Ohwi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длиннолистный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longifolia (L.) Fritsch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длинноприцветниковый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longibracteata Blume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красный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rubra (L.) Rich.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крупноцветковый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damasonium (Mill.) Druce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прямой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erecta (Tunb.) Blume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пышноцветущий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floribunda Woronow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Пыльцеголовник курдский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kurdica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Ремнелепестник козий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Himantoglossum caprinum (Bieb.) С. Koch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Ремнелепестник прекрасный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Himantoglossum formosum (Stev.) С. Koch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Седлоцветник сахалинский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Ephippianthus sachalinensis Reichenb. fil.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Серапиас сошниковый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Serapias vomeracea (Burm fil.) Briq.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Скрученник спиральный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Spiranthes spiralis (L.) Chevall.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Стевениелла сатириовидная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Steveniella satyrioides (Stev.) Schleih.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Стевениелла сатириовидная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Steveniella satyrioides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сердцевидный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Listera cordata (L.) R. Br.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яйцевидный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Listera ovata (L.) R. Br.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яйцевидный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Listera ovata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Траунштейнера сферическая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Traunsteinera sphaerica (Bieb.) Schleih.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Траунштейнера шаровидная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Traunsteinera globosa (L.) С.Rchb.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Тулотис уссурийский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Tulotis ussuriensis (Regel et Maack) Hara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Хаммарбия болотная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Hammarbya paludosa (L.) O.Kuntze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Элеорхис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Eleorchis japonica (A.Gray) F.Maek.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бледный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pallens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болотный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palustris Jacq s.l.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дремлик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morio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клопоносный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coriophora L. s.l.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мелкоточечный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punctulata Stev. et Lindl.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мужской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mascula (L.)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обезьяний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simia Lam.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обожженный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ustulata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прованский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provincialis Balb. ex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пурпурный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purpurea Huds.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раскрашенный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picta Loisel.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точечный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punctulata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Стевена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stevenii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трехзубчатый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tridentata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трехзубчатый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tridentata Scop.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шлемоносный (шлемовидный)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militaris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Заразиховые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Orobanchaceae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Заразиха сетчатая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Orobanche reticulata Wallir.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Маннагеттея Гуммеля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Mannagettaea hummelii H. Smith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рассеченная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Cistanche fissa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солончаковая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Cistanche salsa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Пионовые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Витмана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wittmanniana Hartwiss ex Lindl.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горный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oreogeton S. Moore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caucasica (Schipcz.) Schipcz [Paeonia kavachensis Aznav.]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 Марьин корень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anomala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молочноцветковый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lactiflora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обратнояйцевидный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obovata Maxim.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степной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hybrida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тонколистный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tenuifolia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 узколистный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tenuifolia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Маковые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Мачок желтый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Glaucium flavum Crantz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прицветниковый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bracteatum Lindl.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лапландский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lapponicum (Tolm.) Nordh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Лизы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lisae N. Busch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Уэлпола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walpolei A.E. Porsild.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 тоненький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tenellum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ложносогнутая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pseudoadunca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Пегановые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Peganaceae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Гармала чернушковая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Peganum nigellastrum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Подорожниковые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Plantaginaceae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Прибрежница одноцветковая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Littorella uniflora (L.) Aschers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Свинчатковые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Plumbaginaceae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Линчевского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inczevskii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тарбагатайский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tarbagataicum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Титова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titovii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гвоздичный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caryophyllaceum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Федорова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fedorovii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овсяницевый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festucaceum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Иконниковия Кауфмановская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Ikonnikovia kaufmanniana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Михельсона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Limonium michelsonii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Резниченковский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Limonium rezniczenkoanum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Хетолимон щетинчатый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Chaetolimon setiferum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Ситниковые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 острый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Juncus acutus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Ожика Форстера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Luzula forsteri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Злаки (Мятликовые)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Poaceae (Gramineae)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Аира изящнейшая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Aira elegantissima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Голохвостник согнутоколосый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Psilurus incurvus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Болотник Верещагина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Limnas versczaginii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Гроссгейма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Puccinellia grossheimiana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Влагалищецветник маленький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Coleanthus subtilis (Tratt.) Seidel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Двуколосница незамеченная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Dimeria neglecta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Двутычинница двутычинковая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Diandrochloa diarrhena (Schult. et Schult. fil.) A.N. Henry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Девятиостник персидский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Enneapogon persicus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Жесткоколосница Воронова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Sclerochloa woronowii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Канареечник парадоксальный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Phalaris paradoxa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Залесского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zalesskii Wilensky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karataviensis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красивейший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pulcherrima С. Koch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кунгейский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kungeica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опушеннолистный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dasyphylla (Lindem.)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перистый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pennata L.s. str.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родственный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consanguinea Trin. et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Сырейщикова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syreistschikowii P.A. Smirn.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уклоняющийся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anomala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южноалтайский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austroaltaica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Корнеголовник восточный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Rhizocephalus orientalis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Бенекена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Bromopsis benekenii (Lange) Holub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Габриэлян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Bromopsis gabrielianae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4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зангезурский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Bromopsis zangezura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Колосняк закаспийский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Elymus transhyrcanus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дагестанский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Psathyrostachys daghestanica (Alexeenko) Nevski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скальный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Psathyrostachys rupestris (Alexeenko) Nevski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Луговик Турчанинова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Deschampsia turczaninowii Litv.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Манник литовский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Glyceria lithuanica (Gorski) Gorski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баргузинская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bargusinensis Malyschev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высокая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Festuca altissima All.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Сомье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sommieri Litard.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лесная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drymeja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ковылелистный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Elytrigia stipifolia (Czern. ex Nevski) Nevski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Прибрежница ползучая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Aeluropus repens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араратская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Triticum araraticum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урарту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Triticum urartu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Куприянова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Secale kuprijanovii Grossh.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Тонконог жестколистный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Koeleria sclerophylla P.A. Smirn.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Тонконог Караваева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Koeleria karavajevii Govor.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Трехбородник китайский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Tripogon chinensis (Franch.) Hack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Трищетинник сибирский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Trisetum sibiricum Rupr.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Тупочешуйник безостый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Amblyopyrum muticum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Цингерия Биберштейна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Zingeria biebersteiniana (Claus) P.A. Smirn.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 широколистная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Cinna latifolia (Trev.) Griseb.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Шерстоцвет равенский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Erianthus ravennae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Ячменеволоснец европейский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Hordelymus europaeus (L.) Harz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Эгилопс толстый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Aegilops crassa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Гречишные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Астеролинон звездчатый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Asterolinon linum–stellatum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аляскинский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Polygonum alascanum (Small) Wight ex Hult. [Aconogonon alaskanum (Small) Sojak]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амгинский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Polygonum amgense V. Michaleva et Perfiljeva [Aconogonon amgense (V. Michaleva et Perfiljeva) Tzvelev]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Гренландия густая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Groenlandia densa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Джузгун горецевидный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Calligonum polygonoides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Дряква весенняя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vernum Sweet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печальный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Calligonum triste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Курчавка вальковатолистая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Atraphaxis teretifolia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Курчавка Мушкетова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Atraphaxis muschketowii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Ортилия малая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Orthilia secunda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прелестный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amoena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сердцелистный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cordifolia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75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Комарова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vulgaris subsp. komarovii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Воронова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Primula vulgaris subsp. woronowii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алтайский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altaicum (Rheum compactum)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Виттрока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witrockii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смородинный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ribes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Первоцветные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Кауфмания Семенова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Kaufmannia semenovii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дарьяльский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darialica Rupr.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Евгении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eugeniae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крупночашечный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Primula macrocalyx Bunge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Минквица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minkwitziae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перистый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pinnata Popov et Fed.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почколистный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renifolia Volgunov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сахалинский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sachalinensis Nakai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чукотский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tschuktschorum Kjellm. [Primula beringensis (A.Pors.) Jurtzev]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Юлии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juliae Kusn.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Проломник Козо-Полянского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Androsace kosopoljanskii Ovcz.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Срединския большая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Sredinskya grandis (Trautv.) Fed.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Цикламен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coum Mill. subsp. caucasicum (C. Koch) О. Schwarz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Свинчатковые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Plumbaginaсeaе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плотный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compactum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Грушанковые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Pyrolaceae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Одноцветка одноцветковая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Moneses uniflora (L.) A.Gray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Зимолюбка зонтичная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Chimaphila umbellata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Лютиковые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Ranunculaceae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весенний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vernalis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волжский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wolgensis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Адонис золотистый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chrysocyathus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Адонис пушистый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villosa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тяньшанский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Беквития ледяная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Beckwithia glacialis (L.) A. et D. Love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двухцветковый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biflorum Fisch. ex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ненайденный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decipiens Worosch. et Anfalov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Борец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Lycoctomum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Паско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pascoi Worosch.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саянский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sajanense Kuminova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таласский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talassicum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тангутский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tanguticum (Maxim.) Stapf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Флерова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flerovii Steinb.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Борец шерстистоустый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lasiostomum Reichenb.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Василистник изопироидный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Thalictrum isopyroides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Ветреница лютичная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ranunculoides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байкальская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baikalensis Turcz. ex Ledeb. [Arsenjevia baikalensis (Turcz. ex Ledeb.) Starodub.]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Ветреница лесная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sylvestris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нежная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blanda Schott et Kotschy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Ветреница туполопастная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obtusiloba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уральская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uralensis Fisch. DC.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 Виталия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Aquilegia vitalii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Aquilegia karatavica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шерстисточашечный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eriocalycina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волжский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Adonis wolgensis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вонючая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foetidum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Живокость высокая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elatum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пунцовая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puniceum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Живокость клиновидная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cuneatum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Живокость Кнорринг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knorringianum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саурская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sauricum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Клопогон европейский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Cimicifuga europaea Schipcz.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Купальница европейская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Trollius europaeus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 прямой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Clematis recta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 виноградолистный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Clematis vitalba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Лютик саянский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Ranunculus sajanensis Popov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цикутовый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cicutarius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длиннолистный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lingua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мохнатый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villosus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Миякея цельнолистная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Miyakea integrifolia Miyabe et Tatew.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Печеночница Фальконера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Hepatica falconeri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весенний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vernalis (L.) Mill.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желтоватый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flavescens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Костычева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kostyczewii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луговой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pratensis (L.) Mill s.l.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обыкновенный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vulgaris Mill.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раскрытый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patens (L.) Mill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раскрытый, или сон-трава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flavescens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Равноплодник василистниковый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Isopyrum thalictroides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Шелковник Кауфманна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Batrachium kaufmannii (Clere) V. Krecz.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Розовые (Розоцветные)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маньчжурский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Armeniaca mandshurica (Maxim.) В. Skvortsov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Armeniaca vulgaris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Афлатуния вязолистная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Louiseania ulmifolia (Aflatunia ulmifolia)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сомнительный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ambigua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мелколистный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microphylla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понтийский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pontica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Шовица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szovitsii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Турнефора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tournefortii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курчавоволосистый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ulotricha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Кнорринг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knorringiana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зангезурский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zangezura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Волжанка обыкновенная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Aruncus vulgarus Raf.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Бровича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Pyrus browiczii.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смешанная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complexa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даралегисская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daralagezi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высокая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elata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гергерская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gergerana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Гроссгейма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grossheimii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гирканская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hyrcana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Коржинского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Pyrus korshinskyi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Радде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raddeana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Федорова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theodorovi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Воронова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voronovii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Средней Азии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Pyrus asiae-mediae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Rubus takhtadjanii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зангезурская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Rubus zangezurus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алаунский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alaunicus Golitsin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блестящий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lucidus Schltr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Кизильник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karatavicus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киноварно-красный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cinnabarinus Juz.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Кизильник черноплодный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melanocarpus Fisch.ex Blytt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Кровохлебка великолепная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Sanguisorba magnifica I. Schischk. et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alba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берингийская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beringensis Jurtzev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волжская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volgarica Juz.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скальная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rupestris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Толля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tollii Trautv.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тяньшанская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Эверсманна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eversmanniana Fisch.ex Ledeb.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пещерная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cryptophila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прямостоячая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erecta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порфировая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porphyrantha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 Ледебуровский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Amygdalus ledebouriana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Миндаль черешковый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Amygdalus pedunculata Pall. [Prunus pedunculata (Pall.) Maxim.]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 наирийский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Amygdalus nairica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 Петунникова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Amygdalus petunnikovii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Морошка приземистая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Rubus chamaemorus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Принсепия китайская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Prinsepia sinensis (Oliv.) Bean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персидская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Sorbus persica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Sorbus caucasica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айастанская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Sorbus hajastana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Рябинник сумахолистный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Sorbaria rhoifolia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Рябинник Ольги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Sorbaria olgae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Рябинокизильник Позднякова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Sorbocotoneaster pozdnjakovii Pojarkov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Сибирка алтайская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Sibiraea altaiensis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Сибирка тяньшанская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Sibiraea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Таволгоцвет Шренка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Spiraeanthus schrenkianus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Павлова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 pavlovii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Экзохорда пильчатолистная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Exochorda serratifolia S. Moore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Недзвецкого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Malus niedzwetzkyana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Сиверса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Malus Sieversii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Мареновые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Жоберция Совича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Jaubertia szovitsii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Круциата Сосновского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Cruciata sosnowskyi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Лептунис волосовидный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Leptunis trichodes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меловая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cretacea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Павлова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pavlovii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Резниченковская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rezniczenkoana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красильный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Galium tinctorium (L.) Scop.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трехцветковый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Galium triflorum Michx.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валантиевидный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Galium valantioides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Ясменник родственный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Asperula affinis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Ясменник 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Asperula caucasica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Иглицевые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Ruscaceae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Иглица колхидская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Ruscus colchicus P.F Yeo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Рутовые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Цельнолистник джунгарский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Haplophyllum dshungaricum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Цельнолистник Евгения Коровина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Haplophyllum eugenii korovonii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Санталовые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Santalaceae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бесприцветничковый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Thesium ebracteatum Hayne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Минквица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Thesium minkwitzianum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сжаты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Thesium compressum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простертый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Thesium procumbens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Арцевтобиум можжевельниковый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Arceuthobium oxycedri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Ивовые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Гордеева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gordejevii Chang et В. Skvortsov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лапландская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lapponum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черничная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myrtilloides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беркаринский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Populus berkarensis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сизолистный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Populus pruinosa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Камнеломковые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Бадан угамский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Bergenia ugamica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болотная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hirculus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Динника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dinnikii Schmalh.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зернистая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granulata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колончатая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columnaris Schmalh.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Коржинского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korshinskii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молочная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lactea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трехпалая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tridactylites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Селезеночник Дежнева (трещиноватый)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Chrysosplenium rimosum Kom subsp. dezhnevii Jurtzev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Норичниковые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алатауская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alatavica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тимьянная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serpylloides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ереванский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erivanicum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прекрасный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formosum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хлопковый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gossypium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мегринский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megricum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голостебельный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nudicaule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ереванский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erivanicum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тарбагатайский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tarbagataica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чу-илийский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czuiliensis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джунгарский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dshungarica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Нурании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nuraniae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стеблеобъемлющий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amplexicaulis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атропатенский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atropatana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Тахтаджяна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takhtajanii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меловая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Linaria cretacea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богосская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bogosensis Tumadzhanov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нителистная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filifolia Lipsky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саянская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sajanensis Printz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Кастиллея арктическая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Castilleja arctica Krylov et Serg.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Линдерния лежачая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Lindernia procumbens (Krock.) Borb.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Льнянка волжская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Linaria volgensis Rakov et Tzvelev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мегринская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Linaria megrica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пирамидальная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Linaria pyramidata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Кауфмана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kaufmannii Pinzg.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лесной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sylvatica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скипетровидный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sceptrum-carolinum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Норичник меловой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cretacea Fisch. ex Spreng.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Хеноринум герейский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Chaenorhinum gerense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Цимбохазма днепровская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Cymbochasma borysthenica (Pall. ex Schlecht.) Klok. et Zoz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Цимбария даурская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Cymbaria daurica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Пасленовые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Красавка белладонна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Atropa bella-donna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Крака белладонна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Atropa bella–donna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Дереза анатолийская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Lycium anatolicum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Ежеголовниковые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Sparganiaceae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Ежеголовник скученный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Sparganium glomeratum (Laest.) L. Neum.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Ежеголовник злаковидный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Sparganium gramineum Georgi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Клекачковые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Staphyleaceae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Клекачка колхидская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Staphylea colchica Stev.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Клекачка перистая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Staphylea pinnata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Клекачка перистая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Staphylea pinnata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гребенщиковые (тамариксовые)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Андросова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androssowii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яркий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florida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восьмитычинковый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octandra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Волчниковые (Волчеягодниковые)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Thymelaeaceae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Волчник алтайский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altaica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Волчник баксанский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baksanica Pobed.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Волчник боровой (Волчеягодник пахучий)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cneorum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Волчеягодник алтайский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altaica Pall.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Стеллеропсис алтайский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altaica (Thieb.) Pobed.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Стеллеропсис кавказский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caucasica Pobed.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тарбагатайский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tarbagataica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тяньшанский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tianschanica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Магакьяна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Stelleropsis magakjanii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Липовые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Максимовича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 maximowicziana Shirasawa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Трапелловые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Trapellaceae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Трапелла китайская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Trapella sinensis Oliv.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Рогульниковые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 орех плавающий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Trapa natans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Валериановые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Валериана аянская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 ajanensis (Regel et Til.) Kom.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Валериана двудомная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 dioica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Валериана шерстистолистная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Valeriana eriophylla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Валерианелла Кочи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Valerianella kotschyi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Центрантус длинноцветковый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Centranthus longiflorus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Вербеновые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Verbenaceae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Орехокрыльник монгольский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Caryopteris mongholica Bunge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Калиновые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Viburnaceae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Райта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Viburnum wrightii Miq.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Фиалковые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Фиалка надрезанная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incisa Turcz.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горная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montana L.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кавказская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Viola caucasica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топяная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uliginosa Bess.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Виноградовые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Виноградовник японский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Ampelopsis japonica (Thunb.) Makino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Девичий виноград триостренный 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Parthenocissus tricuspidata (Siebold et Zucc.) Planch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дикий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Vitis vinifera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Вязовые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Ulmaceae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Каркас кавказский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Celtis caucasica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Крапивные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Urticaceae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Крапива киевская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Urtica kioviensis Rogow.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Парнолистниковые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Zygophyllaсеае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 каратауский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karatavicum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 Потанина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potaninii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 кашгарский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kaschgaricum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Мягкоплодник критмолистный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Malacocarpus crithmifolius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Виноградовые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Vitaceae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узунакматский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Vitis usunachmatica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51"/>
        <w:gridCol w:w="10749"/>
      </w:tblGrid>
      <w:tr>
        <w:trPr>
          <w:trHeight w:val="30" w:hRule="atLeast"/>
        </w:trPr>
        <w:tc>
          <w:tcPr>
            <w:tcW w:w="3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к разделу:</w:t>
            </w:r>
          </w:p>
        </w:tc>
        <w:tc>
          <w:tcPr>
            <w:tcW w:w="10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Для целей настоящего раздела необходимо руководствоваться наименованием товаров.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 используются для удобства пользования настоящим разделом.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настоящем разделе используются следующие сокращения: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– Республика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Республика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–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 – Кыргызская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– Российская Федерация.».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