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0b67" w14:textId="cf30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и Коллеги Евразийской экономической комисси</w:t>
      </w:r>
    </w:p>
    <w:p>
      <w:pPr>
        <w:spacing w:after="0"/>
        <w:ind w:left="0"/>
        <w:jc w:val="both"/>
      </w:pPr>
      <w:r>
        <w:rPr>
          <w:rFonts w:ascii="Times New Roman"/>
          <w:b w:val="false"/>
          <w:i w:val="false"/>
          <w:color w:val="000000"/>
          <w:sz w:val="28"/>
        </w:rPr>
        <w:t>Решение Коллегии Евразийской экономической комиссии от 27 апреля 2015 года № 38.</w:t>
      </w:r>
    </w:p>
    <w:p>
      <w:pPr>
        <w:spacing w:after="0"/>
        <w:ind w:left="0"/>
        <w:jc w:val="both"/>
      </w:pPr>
      <w:bookmarkStart w:name="z1" w:id="0"/>
      <w:r>
        <w:rPr>
          <w:rFonts w:ascii="Times New Roman"/>
          <w:b w:val="false"/>
          <w:i w:val="false"/>
          <w:color w:val="000000"/>
          <w:sz w:val="28"/>
        </w:rPr>
        <w:t xml:space="preserve">
      В связи с вступлением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Договора</w:t>
      </w:r>
      <w:r>
        <w:rPr>
          <w:rFonts w:ascii="Times New Roman"/>
          <w:b w:val="false"/>
          <w:i w:val="false"/>
          <w:color w:val="000000"/>
          <w:sz w:val="28"/>
        </w:rPr>
        <w:t xml:space="preserve"> от 10 октября 2014 года о присоединении Республики Армения к Договору о Евразийском экономическом союзе от 29 мая 2014 года, в целях приведения решений Комиссии Таможенного союза и Коллегии Евразийской экономической комиссии в соответствие с Договором о Евразийском экономическом союзе от 29 мая 2014 года и руководствуясь </w:t>
      </w:r>
      <w:r>
        <w:rPr>
          <w:rFonts w:ascii="Times New Roman"/>
          <w:b w:val="false"/>
          <w:i w:val="false"/>
          <w:color w:val="000000"/>
          <w:sz w:val="28"/>
        </w:rPr>
        <w:t>пунктом 13</w:t>
      </w:r>
      <w:r>
        <w:rPr>
          <w:rFonts w:ascii="Times New Roman"/>
          <w:b w:val="false"/>
          <w:i w:val="false"/>
          <w:color w:val="000000"/>
          <w:sz w:val="28"/>
        </w:rPr>
        <w:t xml:space="preserve">, подпунктом 2 </w:t>
      </w:r>
      <w:r>
        <w:rPr>
          <w:rFonts w:ascii="Times New Roman"/>
          <w:b w:val="false"/>
          <w:i w:val="false"/>
          <w:color w:val="000000"/>
          <w:sz w:val="28"/>
        </w:rPr>
        <w:t>пункта 43</w:t>
      </w:r>
      <w:r>
        <w:rPr>
          <w:rFonts w:ascii="Times New Roman"/>
          <w:b w:val="false"/>
          <w:i w:val="false"/>
          <w:color w:val="000000"/>
          <w:sz w:val="28"/>
        </w:rPr>
        <w:t xml:space="preserve"> и </w:t>
      </w:r>
      <w:r>
        <w:rPr>
          <w:rFonts w:ascii="Times New Roman"/>
          <w:b w:val="false"/>
          <w:i w:val="false"/>
          <w:color w:val="000000"/>
          <w:sz w:val="28"/>
        </w:rPr>
        <w:t>пунктом 48</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Внести в решения Комиссии Таможенного союза и Коллегии Евразийской экономической комиссии изменения согласно приложению.</w:t>
      </w:r>
    </w:p>
    <w:bookmarkEnd w:id="1"/>
    <w:bookmarkStart w:name="z3" w:id="2"/>
    <w:p>
      <w:pPr>
        <w:spacing w:after="0"/>
        <w:ind w:left="0"/>
        <w:jc w:val="both"/>
      </w:pPr>
      <w:r>
        <w:rPr>
          <w:rFonts w:ascii="Times New Roman"/>
          <w:b w:val="false"/>
          <w:i w:val="false"/>
          <w:color w:val="000000"/>
          <w:sz w:val="28"/>
        </w:rPr>
        <w:t>
      2. Установить, что:</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формы заключений, утвержденные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17 августа 2010 г. № 437, бланки которых изготовлены до вступления в силу настоящего Решения, применяются наряду с формами заключений, в которые внесены изменения в соответствии с настоящим Решением, до израсходования бланков старого образца, но не позднее 1 июля 2018 г.;</w:t>
      </w:r>
    </w:p>
    <w:bookmarkEnd w:id="3"/>
    <w:bookmarkStart w:name="z6" w:id="4"/>
    <w:p>
      <w:pPr>
        <w:spacing w:after="0"/>
        <w:ind w:left="0"/>
        <w:jc w:val="both"/>
      </w:pPr>
      <w:r>
        <w:rPr>
          <w:rFonts w:ascii="Times New Roman"/>
          <w:b w:val="false"/>
          <w:i w:val="false"/>
          <w:color w:val="000000"/>
          <w:sz w:val="28"/>
        </w:rPr>
        <w:t xml:space="preserve">
      внесение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10 декабря 2013 г. № 289 изменений и (или) дополнений в сведения, указанные в декларациях на товары, зарегистрированных до 2 января 2015 г. таможенными органами Республики Армения, производится с использованием таможенных документов, применявшихся в Республике Армения до указанной даты.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23.07.2019 </w:t>
      </w:r>
      <w:r>
        <w:rPr>
          <w:rFonts w:ascii="Times New Roman"/>
          <w:b w:val="false"/>
          <w:i w:val="false"/>
          <w:color w:val="000000"/>
          <w:sz w:val="28"/>
        </w:rPr>
        <w:t xml:space="preserve">№ 124 </w:t>
      </w:r>
      <w:r>
        <w:rPr>
          <w:rFonts w:ascii="Times New Roman"/>
          <w:b w:val="false"/>
          <w:i w:val="false"/>
          <w:color w:val="ff0000"/>
          <w:sz w:val="28"/>
        </w:rPr>
        <w:t>(вступает в силу с 01.02.2020).</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за исключением пункта 1 изменений (приложение к настоящему Решению), который вступает в силу с 1 июля 2015 г.</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ПРИЛОЖЕНИЕ</w:t>
      </w:r>
    </w:p>
    <w:bookmarkEnd w:id="6"/>
    <w:p>
      <w:pPr>
        <w:spacing w:after="0"/>
        <w:ind w:left="0"/>
        <w:jc w:val="both"/>
      </w:pPr>
      <w:r>
        <w:rPr>
          <w:rFonts w:ascii="Times New Roman"/>
          <w:b w:val="false"/>
          <w:i w:val="false"/>
          <w:color w:val="000000"/>
          <w:sz w:val="28"/>
        </w:rPr>
        <w:t>
      к Решению Коллегии</w:t>
      </w:r>
    </w:p>
    <w:p>
      <w:pPr>
        <w:spacing w:after="0"/>
        <w:ind w:left="0"/>
        <w:jc w:val="both"/>
      </w:pPr>
      <w:r>
        <w:rPr>
          <w:rFonts w:ascii="Times New Roman"/>
          <w:b w:val="false"/>
          <w:i w:val="false"/>
          <w:color w:val="000000"/>
          <w:sz w:val="28"/>
        </w:rPr>
        <w:t>
                                          Евразийской экономической комиссии</w:t>
      </w:r>
    </w:p>
    <w:p>
      <w:pPr>
        <w:spacing w:after="0"/>
        <w:ind w:left="0"/>
        <w:jc w:val="both"/>
      </w:pPr>
      <w:r>
        <w:rPr>
          <w:rFonts w:ascii="Times New Roman"/>
          <w:b w:val="false"/>
          <w:i w:val="false"/>
          <w:color w:val="000000"/>
          <w:sz w:val="28"/>
        </w:rPr>
        <w:t>
                                             от 27 апреля 2015 г. № 38</w:t>
      </w:r>
    </w:p>
    <w:bookmarkStart w:name="z9" w:id="7"/>
    <w:p>
      <w:pPr>
        <w:spacing w:after="0"/>
        <w:ind w:left="0"/>
        <w:jc w:val="left"/>
      </w:pPr>
      <w:r>
        <w:rPr>
          <w:rFonts w:ascii="Times New Roman"/>
          <w:b/>
          <w:i w:val="false"/>
          <w:color w:val="000000"/>
        </w:rPr>
        <w:t xml:space="preserve"> ИЗМЕНЕНИЯ, </w:t>
      </w:r>
      <w:r>
        <w:br/>
      </w:r>
      <w:r>
        <w:rPr>
          <w:rFonts w:ascii="Times New Roman"/>
          <w:b/>
          <w:i w:val="false"/>
          <w:color w:val="000000"/>
        </w:rPr>
        <w:t>вносимые в решения Комиссии Таможенного союза</w:t>
      </w:r>
      <w:r>
        <w:br/>
      </w:r>
      <w:r>
        <w:rPr>
          <w:rFonts w:ascii="Times New Roman"/>
          <w:b/>
          <w:i w:val="false"/>
          <w:color w:val="000000"/>
        </w:rPr>
        <w:t>и Коллегии Евразийской экономической комиссии</w:t>
      </w:r>
    </w:p>
    <w:bookmarkEnd w:id="7"/>
    <w:bookmarkStart w:name="z10" w:id="8"/>
    <w:p>
      <w:pPr>
        <w:spacing w:after="0"/>
        <w:ind w:left="0"/>
        <w:jc w:val="both"/>
      </w:pPr>
      <w:r>
        <w:rPr>
          <w:rFonts w:ascii="Times New Roman"/>
          <w:b w:val="false"/>
          <w:i w:val="false"/>
          <w:color w:val="000000"/>
          <w:sz w:val="28"/>
        </w:rPr>
        <w:t xml:space="preserve">
      1. В Инструкции о порядке заполнения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w:t>
      </w:r>
    </w:p>
    <w:bookmarkEnd w:id="8"/>
    <w:p>
      <w:pPr>
        <w:spacing w:after="0"/>
        <w:ind w:left="0"/>
        <w:jc w:val="both"/>
      </w:pPr>
      <w:r>
        <w:rPr>
          <w:rFonts w:ascii="Times New Roman"/>
          <w:b w:val="false"/>
          <w:i w:val="false"/>
          <w:color w:val="000000"/>
          <w:sz w:val="28"/>
        </w:rPr>
        <w:t>
      2010 г. № 257:</w:t>
      </w:r>
    </w:p>
    <w:bookmarkStart w:name="z11" w:id="9"/>
    <w:p>
      <w:pPr>
        <w:spacing w:after="0"/>
        <w:ind w:left="0"/>
        <w:jc w:val="both"/>
      </w:pPr>
      <w:r>
        <w:rPr>
          <w:rFonts w:ascii="Times New Roman"/>
          <w:b w:val="false"/>
          <w:i w:val="false"/>
          <w:color w:val="000000"/>
          <w:sz w:val="28"/>
        </w:rPr>
        <w:t>
      а) по тексту слова "государство – член Таможенного союза" в соответствующих числе и падеже заменить словами "государство – член Союза" в соответствующих числе и падеже, слова "ТН ВЭД ТС" заменить словами "ТН ВЭД ЕАЭС", слова "таможенное законодательство Таможенного союза" в соответствующем падеже заменить словами "международные договоры и акты, составляющие право Союза," в соответствующем падеже, слова "товар Таможенного союза" в соответствующих числе и падеже заменить словами "товар Союза" в соответствующих числе и падеже;</w:t>
      </w:r>
    </w:p>
    <w:bookmarkEnd w:id="9"/>
    <w:bookmarkStart w:name="z12" w:id="1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в абзаце третьем слова "единую таможенную территорию Таможенного союза (далее – таможенная территория)" заменить словами "таможенную территорию Евразийского экономического союза (далее соответственно – таможенная территория, Союз)";</w:t>
      </w:r>
    </w:p>
    <w:p>
      <w:pPr>
        <w:spacing w:after="0"/>
        <w:ind w:left="0"/>
        <w:jc w:val="both"/>
      </w:pPr>
      <w:r>
        <w:rPr>
          <w:rFonts w:ascii="Times New Roman"/>
          <w:b w:val="false"/>
          <w:i w:val="false"/>
          <w:color w:val="000000"/>
          <w:sz w:val="28"/>
        </w:rPr>
        <w:t>
      в абзаце пятом слова "Таможенного союза" заменить словом "Союза";</w:t>
      </w:r>
    </w:p>
    <w:p>
      <w:pPr>
        <w:spacing w:after="0"/>
        <w:ind w:left="0"/>
        <w:jc w:val="both"/>
      </w:pPr>
      <w:r>
        <w:rPr>
          <w:rFonts w:ascii="Times New Roman"/>
          <w:b w:val="false"/>
          <w:i w:val="false"/>
          <w:color w:val="000000"/>
          <w:sz w:val="28"/>
        </w:rPr>
        <w:t>
      в абзаце шестом слова "Таможенного союза" заменить словами "Евразийского экономического союза";</w:t>
      </w:r>
    </w:p>
    <w:bookmarkStart w:name="z13" w:id="11"/>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15</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абзац шестнадцатый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pPr>
        <w:spacing w:after="0"/>
        <w:ind w:left="0"/>
        <w:jc w:val="both"/>
      </w:pPr>
      <w:r>
        <w:rPr>
          <w:rFonts w:ascii="Times New Roman"/>
          <w:b w:val="false"/>
          <w:i w:val="false"/>
          <w:color w:val="000000"/>
          <w:sz w:val="28"/>
        </w:rPr>
        <w:t>
      после абзаца двадцатого (после таблицы) дополнить абзацем следующего содержания:</w:t>
      </w:r>
    </w:p>
    <w:p>
      <w:pPr>
        <w:spacing w:after="0"/>
        <w:ind w:left="0"/>
        <w:jc w:val="both"/>
      </w:pPr>
      <w:r>
        <w:rPr>
          <w:rFonts w:ascii="Times New Roman"/>
          <w:b w:val="false"/>
          <w:i w:val="false"/>
          <w:color w:val="000000"/>
          <w:sz w:val="28"/>
        </w:rPr>
        <w:t>
      "в Республике Армения - учетный номер налогоплательщика (УНН);";</w:t>
      </w:r>
    </w:p>
    <w:bookmarkStart w:name="z15"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абзац одиннадцатый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pPr>
        <w:spacing w:after="0"/>
        <w:ind w:left="0"/>
        <w:jc w:val="both"/>
      </w:pPr>
      <w:r>
        <w:rPr>
          <w:rFonts w:ascii="Times New Roman"/>
          <w:b w:val="false"/>
          <w:i w:val="false"/>
          <w:color w:val="000000"/>
          <w:sz w:val="28"/>
        </w:rPr>
        <w:t>
      после абзаца двенадцатого (после таблицы) дополнить абзацем следующего содержания:</w:t>
      </w:r>
    </w:p>
    <w:p>
      <w:pPr>
        <w:spacing w:after="0"/>
        <w:ind w:left="0"/>
        <w:jc w:val="both"/>
      </w:pPr>
      <w:r>
        <w:rPr>
          <w:rFonts w:ascii="Times New Roman"/>
          <w:b w:val="false"/>
          <w:i w:val="false"/>
          <w:color w:val="000000"/>
          <w:sz w:val="28"/>
        </w:rPr>
        <w:t>
      "в Республике Армения - учетный номер налогоплательщика (УНН);";</w:t>
      </w:r>
    </w:p>
    <w:p>
      <w:pPr>
        <w:spacing w:after="0"/>
        <w:ind w:left="0"/>
        <w:jc w:val="both"/>
      </w:pPr>
      <w:r>
        <w:rPr>
          <w:rFonts w:ascii="Times New Roman"/>
          <w:b w:val="false"/>
          <w:i w:val="false"/>
          <w:color w:val="000000"/>
          <w:sz w:val="28"/>
        </w:rPr>
        <w:t>
      абзац третий (после таблицы) подпункта 11 заменить абзацами следующего содержания:</w:t>
      </w:r>
    </w:p>
    <w:p>
      <w:pPr>
        <w:spacing w:after="0"/>
        <w:ind w:left="0"/>
        <w:jc w:val="both"/>
      </w:pPr>
      <w:r>
        <w:rPr>
          <w:rFonts w:ascii="Times New Roman"/>
          <w:b w:val="false"/>
          <w:i w:val="false"/>
          <w:color w:val="000000"/>
          <w:sz w:val="28"/>
        </w:rPr>
        <w:t>
      "В Республике Армения и Республике Беларусь указывается полученное значение общей таможенной стоимости, округленное по математическим правилам до целой величины.</w:t>
      </w:r>
    </w:p>
    <w:p>
      <w:pPr>
        <w:spacing w:after="0"/>
        <w:ind w:left="0"/>
        <w:jc w:val="both"/>
      </w:pP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графа может не заполняться.";</w:t>
      </w:r>
    </w:p>
    <w:bookmarkStart w:name="z1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абзац пятый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pPr>
        <w:spacing w:after="0"/>
        <w:ind w:left="0"/>
        <w:jc w:val="both"/>
      </w:pPr>
      <w:r>
        <w:rPr>
          <w:rFonts w:ascii="Times New Roman"/>
          <w:b w:val="false"/>
          <w:i w:val="false"/>
          <w:color w:val="000000"/>
          <w:sz w:val="28"/>
        </w:rPr>
        <w:t>
      после абзаца шестого (после таблицы) дополнить абзацем следующего содержания:</w:t>
      </w:r>
    </w:p>
    <w:p>
      <w:pPr>
        <w:spacing w:after="0"/>
        <w:ind w:left="0"/>
        <w:jc w:val="both"/>
      </w:pPr>
      <w:r>
        <w:rPr>
          <w:rFonts w:ascii="Times New Roman"/>
          <w:b w:val="false"/>
          <w:i w:val="false"/>
          <w:color w:val="000000"/>
          <w:sz w:val="28"/>
        </w:rPr>
        <w:t>
      "в Республике Армения - учетный номер налогоплательщика (УНН);";</w:t>
      </w:r>
    </w:p>
    <w:p>
      <w:pPr>
        <w:spacing w:after="0"/>
        <w:ind w:left="0"/>
        <w:jc w:val="both"/>
      </w:pPr>
      <w:r>
        <w:rPr>
          <w:rFonts w:ascii="Times New Roman"/>
          <w:b w:val="false"/>
          <w:i w:val="false"/>
          <w:color w:val="000000"/>
          <w:sz w:val="28"/>
        </w:rPr>
        <w:t>
      в абзаце первом (после таблицы) подпункта 22 слова "Республики Казахстан" заменить словами "Республики Армения,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после абзаца первого (после таблицы) дополнить абзацами следующего содержания:</w:t>
      </w:r>
    </w:p>
    <w:p>
      <w:pPr>
        <w:spacing w:after="0"/>
        <w:ind w:left="0"/>
        <w:jc w:val="both"/>
      </w:pPr>
      <w:r>
        <w:rPr>
          <w:rFonts w:ascii="Times New Roman"/>
          <w:b w:val="false"/>
          <w:i w:val="false"/>
          <w:color w:val="000000"/>
          <w:sz w:val="28"/>
        </w:rPr>
        <w:t>
      "Если товары ввозятся (ввезены) на таможенную территорию через пункты пропуска, расположенные на участке таможенной границы Республики Армения, в графе указывается код таможенного органа по следующей схеме: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ZZZYYYXX</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элемент 1 – трехзначный цифровой код Республики Армения;</w:t>
      </w:r>
    </w:p>
    <w:p>
      <w:pPr>
        <w:spacing w:after="0"/>
        <w:ind w:left="0"/>
        <w:jc w:val="both"/>
      </w:pPr>
      <w:r>
        <w:rPr>
          <w:rFonts w:ascii="Times New Roman"/>
          <w:b w:val="false"/>
          <w:i w:val="false"/>
          <w:color w:val="000000"/>
          <w:sz w:val="28"/>
        </w:rPr>
        <w:t>
      элемент 2 – цифры "000";</w:t>
      </w:r>
    </w:p>
    <w:p>
      <w:pPr>
        <w:spacing w:after="0"/>
        <w:ind w:left="0"/>
        <w:jc w:val="both"/>
      </w:pPr>
      <w:r>
        <w:rPr>
          <w:rFonts w:ascii="Times New Roman"/>
          <w:b w:val="false"/>
          <w:i w:val="false"/>
          <w:color w:val="000000"/>
          <w:sz w:val="28"/>
        </w:rPr>
        <w:t>
      элемент 3 – двухзначный код таможенного органа, расположенного в месте прибытия, в соответствии с классификатором таможенных органов, применяемым в Республике Армения.</w:t>
      </w:r>
    </w:p>
    <w:p>
      <w:pPr>
        <w:spacing w:after="0"/>
        <w:ind w:left="0"/>
        <w:jc w:val="both"/>
      </w:pPr>
      <w:r>
        <w:rPr>
          <w:rFonts w:ascii="Times New Roman"/>
          <w:b w:val="false"/>
          <w:i w:val="false"/>
          <w:color w:val="000000"/>
          <w:sz w:val="28"/>
        </w:rPr>
        <w:t>
      Например:</w:t>
      </w:r>
    </w:p>
    <w:p>
      <w:pPr>
        <w:spacing w:after="0"/>
        <w:ind w:left="0"/>
        <w:jc w:val="both"/>
      </w:pPr>
      <w:r>
        <w:rPr>
          <w:rFonts w:ascii="Times New Roman"/>
          <w:b w:val="false"/>
          <w:i w:val="false"/>
          <w:color w:val="000000"/>
          <w:sz w:val="28"/>
        </w:rPr>
        <w:t>
      "05100011".";</w:t>
      </w:r>
    </w:p>
    <w:p>
      <w:pPr>
        <w:spacing w:after="0"/>
        <w:ind w:left="0"/>
        <w:jc w:val="both"/>
      </w:pPr>
      <w:r>
        <w:rPr>
          <w:rFonts w:ascii="Times New Roman"/>
          <w:b w:val="false"/>
          <w:i w:val="false"/>
          <w:color w:val="000000"/>
          <w:sz w:val="28"/>
        </w:rPr>
        <w:t xml:space="preserve">
      абзац сороковой (после таблицы) </w:t>
      </w:r>
      <w:r>
        <w:rPr>
          <w:rFonts w:ascii="Times New Roman"/>
          <w:b w:val="false"/>
          <w:i w:val="false"/>
          <w:color w:val="000000"/>
          <w:sz w:val="28"/>
        </w:rPr>
        <w:t>подпункта 29</w:t>
      </w:r>
      <w:r>
        <w:rPr>
          <w:rFonts w:ascii="Times New Roman"/>
          <w:b w:val="false"/>
          <w:i w:val="false"/>
          <w:color w:val="000000"/>
          <w:sz w:val="28"/>
        </w:rPr>
        <w:t xml:space="preserve"> после слов </w:t>
      </w:r>
    </w:p>
    <w:p>
      <w:pPr>
        <w:spacing w:after="0"/>
        <w:ind w:left="0"/>
        <w:jc w:val="both"/>
      </w:pPr>
      <w:r>
        <w:rPr>
          <w:rFonts w:ascii="Times New Roman"/>
          <w:b w:val="false"/>
          <w:i w:val="false"/>
          <w:color w:val="000000"/>
          <w:sz w:val="28"/>
        </w:rPr>
        <w:t>
      "и (или)" дополнить словом "законодательством";</w:t>
      </w:r>
    </w:p>
    <w:p>
      <w:pPr>
        <w:spacing w:after="0"/>
        <w:ind w:left="0"/>
        <w:jc w:val="both"/>
      </w:pPr>
      <w:r>
        <w:rPr>
          <w:rFonts w:ascii="Times New Roman"/>
          <w:b w:val="false"/>
          <w:i w:val="false"/>
          <w:color w:val="000000"/>
          <w:sz w:val="28"/>
        </w:rPr>
        <w:t xml:space="preserve">
      в абзацах девятом и десятом (после таблицы) </w:t>
      </w:r>
      <w:r>
        <w:rPr>
          <w:rFonts w:ascii="Times New Roman"/>
          <w:b w:val="false"/>
          <w:i w:val="false"/>
          <w:color w:val="000000"/>
          <w:sz w:val="28"/>
        </w:rPr>
        <w:t>подпункта 31</w:t>
      </w:r>
      <w:r>
        <w:rPr>
          <w:rFonts w:ascii="Times New Roman"/>
          <w:b w:val="false"/>
          <w:i w:val="false"/>
          <w:color w:val="000000"/>
          <w:sz w:val="28"/>
        </w:rPr>
        <w:t xml:space="preserve"> слова "Таможенного союза" исключить;</w:t>
      </w:r>
    </w:p>
    <w:p>
      <w:pPr>
        <w:spacing w:after="0"/>
        <w:ind w:left="0"/>
        <w:jc w:val="both"/>
      </w:pPr>
      <w:r>
        <w:rPr>
          <w:rFonts w:ascii="Times New Roman"/>
          <w:b w:val="false"/>
          <w:i w:val="false"/>
          <w:color w:val="000000"/>
          <w:sz w:val="28"/>
        </w:rPr>
        <w:t xml:space="preserve">
      абзац седьмой (после таблицы) </w:t>
      </w:r>
      <w:r>
        <w:rPr>
          <w:rFonts w:ascii="Times New Roman"/>
          <w:b w:val="false"/>
          <w:i w:val="false"/>
          <w:color w:val="000000"/>
          <w:sz w:val="28"/>
        </w:rPr>
        <w:t>подпункта 34</w:t>
      </w:r>
      <w:r>
        <w:rPr>
          <w:rFonts w:ascii="Times New Roman"/>
          <w:b w:val="false"/>
          <w:i w:val="false"/>
          <w:color w:val="000000"/>
          <w:sz w:val="28"/>
        </w:rPr>
        <w:t xml:space="preserve"> после слова "в" дополнить словами "Республике Армения,";</w:t>
      </w:r>
    </w:p>
    <w:p>
      <w:pPr>
        <w:spacing w:after="0"/>
        <w:ind w:left="0"/>
        <w:jc w:val="both"/>
      </w:pPr>
      <w:r>
        <w:rPr>
          <w:rFonts w:ascii="Times New Roman"/>
          <w:b w:val="false"/>
          <w:i w:val="false"/>
          <w:color w:val="000000"/>
          <w:sz w:val="28"/>
        </w:rPr>
        <w:t xml:space="preserve">
      абзац четвертый (после таблицы) </w:t>
      </w:r>
      <w:r>
        <w:rPr>
          <w:rFonts w:ascii="Times New Roman"/>
          <w:b w:val="false"/>
          <w:i w:val="false"/>
          <w:color w:val="000000"/>
          <w:sz w:val="28"/>
        </w:rPr>
        <w:t>подпункта 40</w:t>
      </w:r>
      <w:r>
        <w:rPr>
          <w:rFonts w:ascii="Times New Roman"/>
          <w:b w:val="false"/>
          <w:i w:val="false"/>
          <w:color w:val="000000"/>
          <w:sz w:val="28"/>
        </w:rPr>
        <w:t xml:space="preserve"> после слова "В" дополнить словами "Республике Армения,";</w:t>
      </w:r>
    </w:p>
    <w:p>
      <w:pPr>
        <w:spacing w:after="0"/>
        <w:ind w:left="0"/>
        <w:jc w:val="both"/>
      </w:pPr>
      <w:r>
        <w:rPr>
          <w:rFonts w:ascii="Times New Roman"/>
          <w:b w:val="false"/>
          <w:i w:val="false"/>
          <w:color w:val="000000"/>
          <w:sz w:val="28"/>
        </w:rPr>
        <w:t xml:space="preserve">
      абзац семнадцатый (после таблицы) </w:t>
      </w:r>
      <w:r>
        <w:rPr>
          <w:rFonts w:ascii="Times New Roman"/>
          <w:b w:val="false"/>
          <w:i w:val="false"/>
          <w:color w:val="000000"/>
          <w:sz w:val="28"/>
        </w:rPr>
        <w:t>подпункта 42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"номер, дата и срок действия (в случае если срок действия ограничен) документа, подтверждающего соблюдение запретов и ограничений;";</w:t>
      </w:r>
    </w:p>
    <w:bookmarkStart w:name="z18"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43</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в абзаце первом (после таблицы) слова "таможенным законодательством Таможенного союза" заменить словами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абзац третий (после таблицы) заменить абзацами следующего содержания:</w:t>
      </w:r>
    </w:p>
    <w:p>
      <w:pPr>
        <w:spacing w:after="0"/>
        <w:ind w:left="0"/>
        <w:jc w:val="both"/>
      </w:pPr>
      <w:r>
        <w:rPr>
          <w:rFonts w:ascii="Times New Roman"/>
          <w:b w:val="false"/>
          <w:i w:val="false"/>
          <w:color w:val="000000"/>
          <w:sz w:val="28"/>
        </w:rPr>
        <w:t>
      "В Республике Армения и Республике Беларусь указывается полученное значение общей таможенной стоимости, округленное по математическим правилам до целой величины.</w:t>
      </w:r>
    </w:p>
    <w:p>
      <w:pPr>
        <w:spacing w:after="0"/>
        <w:ind w:left="0"/>
        <w:jc w:val="both"/>
      </w:pPr>
      <w:r>
        <w:rPr>
          <w:rFonts w:ascii="Times New Roman"/>
          <w:b w:val="false"/>
          <w:i w:val="false"/>
          <w:color w:val="000000"/>
          <w:sz w:val="28"/>
        </w:rPr>
        <w:t>
      В Республике Беларусь при декларировании товаров, отнесенных к гуманитарной помощи (иностранной безвозмездной помощи) и освобожденных (освобождаемых) от уплаты таможенных платежей (таможенные пошлины, налоги не исчисляются и не уплачиваются), в таможенной процедуре выпуска для внутреннего потребления графа может не заполняться.";</w:t>
      </w:r>
    </w:p>
    <w:bookmarkStart w:name="z19"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45</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xml:space="preserve">
      абзац третий (после таблицы) после слова "В" дополнить словами "Республике Армения,"; </w:t>
      </w:r>
    </w:p>
    <w:p>
      <w:pPr>
        <w:spacing w:after="0"/>
        <w:ind w:left="0"/>
        <w:jc w:val="both"/>
      </w:pPr>
      <w:r>
        <w:rPr>
          <w:rFonts w:ascii="Times New Roman"/>
          <w:b w:val="false"/>
          <w:i w:val="false"/>
          <w:color w:val="000000"/>
          <w:sz w:val="28"/>
        </w:rPr>
        <w:t>
      абзац восемнадцатый (после таблицы) после слова "в" дополнить словами "Республике Армения и";</w:t>
      </w:r>
    </w:p>
    <w:p>
      <w:pPr>
        <w:spacing w:after="0"/>
        <w:ind w:left="0"/>
        <w:jc w:val="both"/>
      </w:pPr>
      <w:r>
        <w:rPr>
          <w:rFonts w:ascii="Times New Roman"/>
          <w:b w:val="false"/>
          <w:i w:val="false"/>
          <w:color w:val="000000"/>
          <w:sz w:val="28"/>
        </w:rPr>
        <w:t>
      абзац двадцать шестой (после таблицы) после слова "в" дополнить словами "Республике Армения,";</w:t>
      </w:r>
    </w:p>
    <w:bookmarkStart w:name="z20"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46</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абзац пятый (после таблицы) после слова "в" дополнить словами "Республике Армения,";</w:t>
      </w:r>
    </w:p>
    <w:p>
      <w:pPr>
        <w:spacing w:after="0"/>
        <w:ind w:left="0"/>
        <w:jc w:val="both"/>
      </w:pPr>
      <w:r>
        <w:rPr>
          <w:rFonts w:ascii="Times New Roman"/>
          <w:b w:val="false"/>
          <w:i w:val="false"/>
          <w:color w:val="000000"/>
          <w:sz w:val="28"/>
        </w:rPr>
        <w:t>
      абзац двенадцатый (после таблицы) после слов "элемент 5 – в" дополнить словами "Республике Армения,";</w:t>
      </w:r>
    </w:p>
    <w:p>
      <w:pPr>
        <w:spacing w:after="0"/>
        <w:ind w:left="0"/>
        <w:jc w:val="both"/>
      </w:pPr>
      <w:r>
        <w:rPr>
          <w:rFonts w:ascii="Times New Roman"/>
          <w:b w:val="false"/>
          <w:i w:val="false"/>
          <w:color w:val="000000"/>
          <w:sz w:val="28"/>
        </w:rPr>
        <w:t xml:space="preserve">
      абзац девятый (после таблицы) </w:t>
      </w:r>
      <w:r>
        <w:rPr>
          <w:rFonts w:ascii="Times New Roman"/>
          <w:b w:val="false"/>
          <w:i w:val="false"/>
          <w:color w:val="000000"/>
          <w:sz w:val="28"/>
        </w:rPr>
        <w:t>подпункта 48</w:t>
      </w:r>
      <w:r>
        <w:rPr>
          <w:rFonts w:ascii="Times New Roman"/>
          <w:b w:val="false"/>
          <w:i w:val="false"/>
          <w:color w:val="000000"/>
          <w:sz w:val="28"/>
        </w:rPr>
        <w:t xml:space="preserve"> после слова "В" дополнить словами "Республике Армения,";</w:t>
      </w:r>
    </w:p>
    <w:bookmarkStart w:name="z21" w:id="18"/>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в пункте 18</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p>
    <w:p>
      <w:pPr>
        <w:spacing w:after="0"/>
        <w:ind w:left="0"/>
        <w:jc w:val="both"/>
      </w:pPr>
      <w:r>
        <w:rPr>
          <w:rFonts w:ascii="Times New Roman"/>
          <w:b w:val="false"/>
          <w:i w:val="false"/>
          <w:color w:val="000000"/>
          <w:sz w:val="28"/>
        </w:rPr>
        <w:t>
      абзац шестнадцатый (после таблицы) после слова "наличии" дополнить словами "либо для Республики Армения – номерной знак общественных услуг (НЗОУ) или номер справки об отсутствии такого знака";</w:t>
      </w:r>
    </w:p>
    <w:p>
      <w:pPr>
        <w:spacing w:after="0"/>
        <w:ind w:left="0"/>
        <w:jc w:val="both"/>
      </w:pPr>
      <w:r>
        <w:rPr>
          <w:rFonts w:ascii="Times New Roman"/>
          <w:b w:val="false"/>
          <w:i w:val="false"/>
          <w:color w:val="000000"/>
          <w:sz w:val="28"/>
        </w:rPr>
        <w:t>
      после абзаца двадцатого (после таблицы) дополнить абзацем следующего содержания:</w:t>
      </w:r>
    </w:p>
    <w:p>
      <w:pPr>
        <w:spacing w:after="0"/>
        <w:ind w:left="0"/>
        <w:jc w:val="both"/>
      </w:pPr>
      <w:r>
        <w:rPr>
          <w:rFonts w:ascii="Times New Roman"/>
          <w:b w:val="false"/>
          <w:i w:val="false"/>
          <w:color w:val="000000"/>
          <w:sz w:val="28"/>
        </w:rPr>
        <w:t>
      "в Республике Армения - учетный номер налогоплательщика (УНН);";</w:t>
      </w:r>
    </w:p>
    <w:p>
      <w:pPr>
        <w:spacing w:after="0"/>
        <w:ind w:left="0"/>
        <w:jc w:val="both"/>
      </w:pPr>
      <w:r>
        <w:rPr>
          <w:rFonts w:ascii="Times New Roman"/>
          <w:b w:val="false"/>
          <w:i w:val="false"/>
          <w:color w:val="000000"/>
          <w:sz w:val="28"/>
        </w:rPr>
        <w:t xml:space="preserve">
      абзац третий (после таблицы) </w:t>
      </w:r>
      <w:r>
        <w:rPr>
          <w:rFonts w:ascii="Times New Roman"/>
          <w:b w:val="false"/>
          <w:i w:val="false"/>
          <w:color w:val="000000"/>
          <w:sz w:val="28"/>
        </w:rPr>
        <w:t>подпункта 17</w:t>
      </w:r>
      <w:r>
        <w:rPr>
          <w:rFonts w:ascii="Times New Roman"/>
          <w:b w:val="false"/>
          <w:i w:val="false"/>
          <w:color w:val="000000"/>
          <w:sz w:val="28"/>
        </w:rPr>
        <w:t xml:space="preserve"> после слова "В" дополнить словами "Республике Армения,";</w:t>
      </w:r>
    </w:p>
    <w:bookmarkStart w:name="z22" w:id="19"/>
    <w:p>
      <w:pPr>
        <w:spacing w:after="0"/>
        <w:ind w:left="0"/>
        <w:jc w:val="both"/>
      </w:pPr>
      <w:r>
        <w:rPr>
          <w:rFonts w:ascii="Times New Roman"/>
          <w:b w:val="false"/>
          <w:i w:val="false"/>
          <w:color w:val="000000"/>
          <w:sz w:val="28"/>
        </w:rPr>
        <w:t xml:space="preserve">
      д) в абзаце втором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пункта 22</w:t>
      </w:r>
      <w:r>
        <w:rPr>
          <w:rFonts w:ascii="Times New Roman"/>
          <w:b w:val="false"/>
          <w:i w:val="false"/>
          <w:color w:val="000000"/>
          <w:sz w:val="28"/>
        </w:rPr>
        <w:t xml:space="preserve">,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26 и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28 слова </w:t>
      </w:r>
    </w:p>
    <w:bookmarkEnd w:id="19"/>
    <w:p>
      <w:pPr>
        <w:spacing w:after="0"/>
        <w:ind w:left="0"/>
        <w:jc w:val="both"/>
      </w:pPr>
      <w:r>
        <w:rPr>
          <w:rFonts w:ascii="Times New Roman"/>
          <w:b w:val="false"/>
          <w:i w:val="false"/>
          <w:color w:val="000000"/>
          <w:sz w:val="28"/>
        </w:rPr>
        <w:t xml:space="preserve">
      "о признании товаров, изготовленных на территории СЭЗ (ОЭЗ) или свободного склада, товарами Таможенного союза" заменить словами </w:t>
      </w:r>
    </w:p>
    <w:p>
      <w:pPr>
        <w:spacing w:after="0"/>
        <w:ind w:left="0"/>
        <w:jc w:val="both"/>
      </w:pPr>
      <w:r>
        <w:rPr>
          <w:rFonts w:ascii="Times New Roman"/>
          <w:b w:val="false"/>
          <w:i w:val="false"/>
          <w:color w:val="000000"/>
          <w:sz w:val="28"/>
        </w:rPr>
        <w:t xml:space="preserve">
      ", предусмотренное абзацем вторым пункта 1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17 августа 2010 г. № 437";</w:t>
      </w:r>
    </w:p>
    <w:bookmarkStart w:name="z23" w:id="20"/>
    <w:p>
      <w:pPr>
        <w:spacing w:after="0"/>
        <w:ind w:left="0"/>
        <w:jc w:val="both"/>
      </w:pPr>
      <w:r>
        <w:rPr>
          <w:rFonts w:ascii="Times New Roman"/>
          <w:b w:val="false"/>
          <w:i w:val="false"/>
          <w:color w:val="000000"/>
          <w:sz w:val="28"/>
        </w:rPr>
        <w:t xml:space="preserve">
      е) в абзаце тринадцатом подпункта 4 пункта 25 слова </w:t>
      </w:r>
    </w:p>
    <w:bookmarkEnd w:id="20"/>
    <w:p>
      <w:pPr>
        <w:spacing w:after="0"/>
        <w:ind w:left="0"/>
        <w:jc w:val="both"/>
      </w:pPr>
      <w:r>
        <w:rPr>
          <w:rFonts w:ascii="Times New Roman"/>
          <w:b w:val="false"/>
          <w:i w:val="false"/>
          <w:color w:val="000000"/>
          <w:sz w:val="28"/>
        </w:rPr>
        <w:t xml:space="preserve">
      "о признании товара, изготовленного на территории СЭЗ (ОЭЗ) или свободного склада, товаром Таможенного союза" заменить словами </w:t>
      </w:r>
    </w:p>
    <w:p>
      <w:pPr>
        <w:spacing w:after="0"/>
        <w:ind w:left="0"/>
        <w:jc w:val="both"/>
      </w:pPr>
      <w:r>
        <w:rPr>
          <w:rFonts w:ascii="Times New Roman"/>
          <w:b w:val="false"/>
          <w:i w:val="false"/>
          <w:color w:val="000000"/>
          <w:sz w:val="28"/>
        </w:rPr>
        <w:t xml:space="preserve">
      ", предусмотренное абзацем вторым пункта 1 </w:t>
      </w:r>
      <w:r>
        <w:rPr>
          <w:rFonts w:ascii="Times New Roman"/>
          <w:b w:val="false"/>
          <w:i w:val="false"/>
          <w:color w:val="000000"/>
          <w:sz w:val="28"/>
        </w:rPr>
        <w:t>Решения</w:t>
      </w:r>
      <w:r>
        <w:rPr>
          <w:rFonts w:ascii="Times New Roman"/>
          <w:b w:val="false"/>
          <w:i w:val="false"/>
          <w:color w:val="000000"/>
          <w:sz w:val="28"/>
        </w:rPr>
        <w:t xml:space="preserve"> Комиссии Таможенного союза от 17 августа 2010 г. № 437";</w:t>
      </w:r>
    </w:p>
    <w:bookmarkStart w:name="z24" w:id="21"/>
    <w:p>
      <w:pPr>
        <w:spacing w:after="0"/>
        <w:ind w:left="0"/>
        <w:jc w:val="both"/>
      </w:pPr>
      <w:r>
        <w:rPr>
          <w:rFonts w:ascii="Times New Roman"/>
          <w:b w:val="false"/>
          <w:i w:val="false"/>
          <w:color w:val="000000"/>
          <w:sz w:val="28"/>
        </w:rPr>
        <w:t xml:space="preserve">
      ж) в абзаце втором подпункта 1 пункта 26 слова "о непризнании товаров, изготовленных на территории СЭЗ (ОЭЗ) или свободного склада, товарами Таможенного союза" заменить словами </w:t>
      </w:r>
    </w:p>
    <w:bookmarkEnd w:id="21"/>
    <w:p>
      <w:pPr>
        <w:spacing w:after="0"/>
        <w:ind w:left="0"/>
        <w:jc w:val="both"/>
      </w:pPr>
      <w:r>
        <w:rPr>
          <w:rFonts w:ascii="Times New Roman"/>
          <w:b w:val="false"/>
          <w:i w:val="false"/>
          <w:color w:val="000000"/>
          <w:sz w:val="28"/>
        </w:rPr>
        <w:t>
      ", предусмотренное абзацем третьим пункта 1 Решения Комиссии Таможенного союза от 17 августа 2010 г. № 437";</w:t>
      </w:r>
    </w:p>
    <w:bookmarkStart w:name="z25" w:id="22"/>
    <w:p>
      <w:pPr>
        <w:spacing w:after="0"/>
        <w:ind w:left="0"/>
        <w:jc w:val="both"/>
      </w:pPr>
      <w:r>
        <w:rPr>
          <w:rFonts w:ascii="Times New Roman"/>
          <w:b w:val="false"/>
          <w:i w:val="false"/>
          <w:color w:val="000000"/>
          <w:sz w:val="28"/>
        </w:rPr>
        <w:t xml:space="preserve">
      з) в абзаце пятом </w:t>
      </w:r>
      <w:r>
        <w:rPr>
          <w:rFonts w:ascii="Times New Roman"/>
          <w:b w:val="false"/>
          <w:i w:val="false"/>
          <w:color w:val="000000"/>
          <w:sz w:val="28"/>
        </w:rPr>
        <w:t>подпункта 2</w:t>
      </w:r>
      <w:r>
        <w:rPr>
          <w:rFonts w:ascii="Times New Roman"/>
          <w:b w:val="false"/>
          <w:i w:val="false"/>
          <w:color w:val="000000"/>
          <w:sz w:val="28"/>
        </w:rPr>
        <w:t xml:space="preserve"> пункта 28 слова "о признании товаров, изготовленных на территории СЭЗ (ОЭЗ) или свободного склада, иностранными товарами" заменить словами ", предусмотренное абзацем третьим пункта 1 Решения Комиссии Таможенного союза </w:t>
      </w:r>
    </w:p>
    <w:bookmarkEnd w:id="22"/>
    <w:p>
      <w:pPr>
        <w:spacing w:after="0"/>
        <w:ind w:left="0"/>
        <w:jc w:val="both"/>
      </w:pPr>
      <w:r>
        <w:rPr>
          <w:rFonts w:ascii="Times New Roman"/>
          <w:b w:val="false"/>
          <w:i w:val="false"/>
          <w:color w:val="000000"/>
          <w:sz w:val="28"/>
        </w:rPr>
        <w:t>
      от 17 августа 2010 г. № 437";</w:t>
      </w:r>
    </w:p>
    <w:bookmarkStart w:name="z26" w:id="23"/>
    <w:p>
      <w:pPr>
        <w:spacing w:after="0"/>
        <w:ind w:left="0"/>
        <w:jc w:val="both"/>
      </w:pPr>
      <w:r>
        <w:rPr>
          <w:rFonts w:ascii="Times New Roman"/>
          <w:b w:val="false"/>
          <w:i w:val="false"/>
          <w:color w:val="000000"/>
          <w:sz w:val="28"/>
        </w:rPr>
        <w:t xml:space="preserve">
      и) в абзаце втором </w:t>
      </w:r>
      <w:r>
        <w:rPr>
          <w:rFonts w:ascii="Times New Roman"/>
          <w:b w:val="false"/>
          <w:i w:val="false"/>
          <w:color w:val="000000"/>
          <w:sz w:val="28"/>
        </w:rPr>
        <w:t>подпункта 3</w:t>
      </w:r>
      <w:r>
        <w:rPr>
          <w:rFonts w:ascii="Times New Roman"/>
          <w:b w:val="false"/>
          <w:i w:val="false"/>
          <w:color w:val="000000"/>
          <w:sz w:val="28"/>
        </w:rPr>
        <w:t xml:space="preserve"> пункта 31 слова "не являющегося членом Таможенного союза" заменить словами "не являющегося членом Союза";</w:t>
      </w:r>
    </w:p>
    <w:bookmarkEnd w:id="23"/>
    <w:bookmarkStart w:name="z27" w:id="24"/>
    <w:p>
      <w:pPr>
        <w:spacing w:after="0"/>
        <w:ind w:left="0"/>
        <w:jc w:val="both"/>
      </w:pPr>
      <w:r>
        <w:rPr>
          <w:rFonts w:ascii="Times New Roman"/>
          <w:b w:val="false"/>
          <w:i w:val="false"/>
          <w:color w:val="000000"/>
          <w:sz w:val="28"/>
        </w:rPr>
        <w:t>
      к) в наименовании раздела VIII слова "Таможенного союза" заменить словом "Союза";</w:t>
      </w:r>
    </w:p>
    <w:bookmarkEnd w:id="24"/>
    <w:bookmarkStart w:name="z28" w:id="25"/>
    <w:p>
      <w:pPr>
        <w:spacing w:after="0"/>
        <w:ind w:left="0"/>
        <w:jc w:val="both"/>
      </w:pPr>
      <w:r>
        <w:rPr>
          <w:rFonts w:ascii="Times New Roman"/>
          <w:b w:val="false"/>
          <w:i w:val="false"/>
          <w:color w:val="000000"/>
          <w:sz w:val="28"/>
        </w:rPr>
        <w:t xml:space="preserve">
      л) по тексту </w:t>
      </w:r>
      <w:r>
        <w:rPr>
          <w:rFonts w:ascii="Times New Roman"/>
          <w:b w:val="false"/>
          <w:i w:val="false"/>
          <w:color w:val="000000"/>
          <w:sz w:val="28"/>
        </w:rPr>
        <w:t>приложения 1</w:t>
      </w:r>
      <w:r>
        <w:rPr>
          <w:rFonts w:ascii="Times New Roman"/>
          <w:b w:val="false"/>
          <w:i w:val="false"/>
          <w:color w:val="000000"/>
          <w:sz w:val="28"/>
        </w:rPr>
        <w:t xml:space="preserve"> к указанной Инструкции слова </w:t>
      </w:r>
    </w:p>
    <w:bookmarkEnd w:id="25"/>
    <w:p>
      <w:pPr>
        <w:spacing w:after="0"/>
        <w:ind w:left="0"/>
        <w:jc w:val="both"/>
      </w:pPr>
      <w:r>
        <w:rPr>
          <w:rFonts w:ascii="Times New Roman"/>
          <w:b w:val="false"/>
          <w:i w:val="false"/>
          <w:color w:val="000000"/>
          <w:sz w:val="28"/>
        </w:rPr>
        <w:t>
      "ТН ВЭД ТС" заменить словами "ТН ВЭД ЕАЭС";</w:t>
      </w:r>
    </w:p>
    <w:bookmarkStart w:name="z29" w:id="26"/>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приложении 2</w:t>
      </w:r>
      <w:r>
        <w:rPr>
          <w:rFonts w:ascii="Times New Roman"/>
          <w:b w:val="false"/>
          <w:i w:val="false"/>
          <w:color w:val="000000"/>
          <w:sz w:val="28"/>
        </w:rPr>
        <w:t xml:space="preserve"> к указанной Инструкции:</w:t>
      </w:r>
    </w:p>
    <w:bookmarkEnd w:id="26"/>
    <w:p>
      <w:pPr>
        <w:spacing w:after="0"/>
        <w:ind w:left="0"/>
        <w:jc w:val="both"/>
      </w:pPr>
      <w:r>
        <w:rPr>
          <w:rFonts w:ascii="Times New Roman"/>
          <w:b w:val="false"/>
          <w:i w:val="false"/>
          <w:color w:val="000000"/>
          <w:sz w:val="28"/>
        </w:rPr>
        <w:t>
      по тексту слова "Таможенного союза" заменить словами "Евразийского экономического союза";</w:t>
      </w:r>
    </w:p>
    <w:p>
      <w:pPr>
        <w:spacing w:after="0"/>
        <w:ind w:left="0"/>
        <w:jc w:val="both"/>
      </w:pPr>
      <w:r>
        <w:rPr>
          <w:rFonts w:ascii="Times New Roman"/>
          <w:b w:val="false"/>
          <w:i w:val="false"/>
          <w:color w:val="000000"/>
          <w:sz w:val="28"/>
        </w:rPr>
        <w:t>
      в графе 1 головки таблицы слова "ТН ВЭД ТС" заменить словами "ТН ВЭД ЕАЭС";</w:t>
      </w:r>
    </w:p>
    <w:bookmarkStart w:name="z30" w:id="27"/>
    <w:p>
      <w:pPr>
        <w:spacing w:after="0"/>
        <w:ind w:left="0"/>
        <w:jc w:val="both"/>
      </w:pPr>
      <w:r>
        <w:rPr>
          <w:rFonts w:ascii="Times New Roman"/>
          <w:b w:val="false"/>
          <w:i w:val="false"/>
          <w:color w:val="000000"/>
          <w:sz w:val="28"/>
        </w:rPr>
        <w:t xml:space="preserve">
      н) в </w:t>
      </w:r>
      <w:r>
        <w:rPr>
          <w:rFonts w:ascii="Times New Roman"/>
          <w:b w:val="false"/>
          <w:i w:val="false"/>
          <w:color w:val="000000"/>
          <w:sz w:val="28"/>
        </w:rPr>
        <w:t>приложении 3</w:t>
      </w:r>
      <w:r>
        <w:rPr>
          <w:rFonts w:ascii="Times New Roman"/>
          <w:b w:val="false"/>
          <w:i w:val="false"/>
          <w:color w:val="000000"/>
          <w:sz w:val="28"/>
        </w:rPr>
        <w:t xml:space="preserve"> к указанной Инструкции:</w:t>
      </w:r>
    </w:p>
    <w:bookmarkEnd w:id="27"/>
    <w:p>
      <w:pPr>
        <w:spacing w:after="0"/>
        <w:ind w:left="0"/>
        <w:jc w:val="both"/>
      </w:pPr>
      <w:r>
        <w:rPr>
          <w:rFonts w:ascii="Times New Roman"/>
          <w:b w:val="false"/>
          <w:i w:val="false"/>
          <w:color w:val="000000"/>
          <w:sz w:val="28"/>
        </w:rPr>
        <w:t>
      в графе 1 головки таблицы слова "ТН ВЭД ТС" заменить словами "ТН ВЭД ЕАЭС";</w:t>
      </w:r>
    </w:p>
    <w:p>
      <w:pPr>
        <w:spacing w:after="0"/>
        <w:ind w:left="0"/>
        <w:jc w:val="both"/>
      </w:pPr>
      <w:r>
        <w:rPr>
          <w:rFonts w:ascii="Times New Roman"/>
          <w:b w:val="false"/>
          <w:i w:val="false"/>
          <w:color w:val="000000"/>
          <w:sz w:val="28"/>
        </w:rPr>
        <w:t>
      по тексту примечания слова "Таможенного союза" заменить словами "Евразийского экономического союза";</w:t>
      </w:r>
    </w:p>
    <w:bookmarkStart w:name="z31" w:id="28"/>
    <w:p>
      <w:pPr>
        <w:spacing w:after="0"/>
        <w:ind w:left="0"/>
        <w:jc w:val="both"/>
      </w:pPr>
      <w:r>
        <w:rPr>
          <w:rFonts w:ascii="Times New Roman"/>
          <w:b w:val="false"/>
          <w:i w:val="false"/>
          <w:color w:val="000000"/>
          <w:sz w:val="28"/>
        </w:rPr>
        <w:t xml:space="preserve">
      о) в </w:t>
      </w:r>
      <w:r>
        <w:rPr>
          <w:rFonts w:ascii="Times New Roman"/>
          <w:b w:val="false"/>
          <w:i w:val="false"/>
          <w:color w:val="000000"/>
          <w:sz w:val="28"/>
        </w:rPr>
        <w:t>приложении 4</w:t>
      </w:r>
      <w:r>
        <w:rPr>
          <w:rFonts w:ascii="Times New Roman"/>
          <w:b w:val="false"/>
          <w:i w:val="false"/>
          <w:color w:val="000000"/>
          <w:sz w:val="28"/>
        </w:rPr>
        <w:t xml:space="preserve"> к указанной Инструкции:</w:t>
      </w:r>
    </w:p>
    <w:bookmarkEnd w:id="28"/>
    <w:p>
      <w:pPr>
        <w:spacing w:after="0"/>
        <w:ind w:left="0"/>
        <w:jc w:val="both"/>
      </w:pPr>
      <w:r>
        <w:rPr>
          <w:rFonts w:ascii="Times New Roman"/>
          <w:b w:val="false"/>
          <w:i w:val="false"/>
          <w:color w:val="000000"/>
          <w:sz w:val="28"/>
        </w:rPr>
        <w:t>
      по тексту слова "Таможенного союза" заменить словами "Евразийского экономического союза";</w:t>
      </w:r>
    </w:p>
    <w:p>
      <w:pPr>
        <w:spacing w:after="0"/>
        <w:ind w:left="0"/>
        <w:jc w:val="both"/>
      </w:pPr>
      <w:r>
        <w:rPr>
          <w:rFonts w:ascii="Times New Roman"/>
          <w:b w:val="false"/>
          <w:i w:val="false"/>
          <w:color w:val="000000"/>
          <w:sz w:val="28"/>
        </w:rPr>
        <w:t>
      в графе 1 головки таблицы слова "ТН ВЭД ТС" заменить словами "ТН ВЭД ЕАЭС".</w:t>
      </w:r>
    </w:p>
    <w:bookmarkStart w:name="z32" w:id="29"/>
    <w:p>
      <w:pPr>
        <w:spacing w:after="0"/>
        <w:ind w:left="0"/>
        <w:jc w:val="both"/>
      </w:pPr>
      <w:r>
        <w:rPr>
          <w:rFonts w:ascii="Times New Roman"/>
          <w:b w:val="false"/>
          <w:i w:val="false"/>
          <w:color w:val="000000"/>
          <w:sz w:val="28"/>
        </w:rPr>
        <w:t xml:space="preserve">
      2. В Инструкции о порядке использования транспортных (перевозочных), коммерческих и (или) иных документов в качестве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263:</w:t>
      </w:r>
    </w:p>
    <w:bookmarkEnd w:id="29"/>
    <w:bookmarkStart w:name="z33" w:id="30"/>
    <w:p>
      <w:pPr>
        <w:spacing w:after="0"/>
        <w:ind w:left="0"/>
        <w:jc w:val="both"/>
      </w:pPr>
      <w:r>
        <w:rPr>
          <w:rFonts w:ascii="Times New Roman"/>
          <w:b w:val="false"/>
          <w:i w:val="false"/>
          <w:color w:val="000000"/>
          <w:sz w:val="28"/>
        </w:rPr>
        <w:t xml:space="preserve">
      а) по тексту, за исключением </w:t>
      </w:r>
      <w:r>
        <w:rPr>
          <w:rFonts w:ascii="Times New Roman"/>
          <w:b w:val="false"/>
          <w:i w:val="false"/>
          <w:color w:val="000000"/>
          <w:sz w:val="28"/>
        </w:rPr>
        <w:t>пункта 1</w:t>
      </w:r>
      <w:r>
        <w:rPr>
          <w:rFonts w:ascii="Times New Roman"/>
          <w:b w:val="false"/>
          <w:i w:val="false"/>
          <w:color w:val="000000"/>
          <w:sz w:val="28"/>
        </w:rPr>
        <w:t xml:space="preserve"> и подпункта 3 </w:t>
      </w:r>
      <w:r>
        <w:rPr>
          <w:rFonts w:ascii="Times New Roman"/>
          <w:b w:val="false"/>
          <w:i w:val="false"/>
          <w:color w:val="000000"/>
          <w:sz w:val="28"/>
        </w:rPr>
        <w:t>пункта 6</w:t>
      </w:r>
      <w:r>
        <w:rPr>
          <w:rFonts w:ascii="Times New Roman"/>
          <w:b w:val="false"/>
          <w:i w:val="false"/>
          <w:color w:val="000000"/>
          <w:sz w:val="28"/>
        </w:rPr>
        <w:t>, слова "таможенного союза", "Таможенного союза" заменить словами "Евразийского экономического союза";</w:t>
      </w:r>
    </w:p>
    <w:bookmarkEnd w:id="30"/>
    <w:bookmarkStart w:name="z34" w:id="31"/>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8</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в подпункте 2 слова "или учетный номер плательщика (УНП) либо" заменить словами ", или учетный номер плательщика (УНП), или учетный номер налогоплательщика (УНН), или";</w:t>
      </w:r>
    </w:p>
    <w:p>
      <w:pPr>
        <w:spacing w:after="0"/>
        <w:ind w:left="0"/>
        <w:jc w:val="both"/>
      </w:pPr>
      <w:r>
        <w:rPr>
          <w:rFonts w:ascii="Times New Roman"/>
          <w:b w:val="false"/>
          <w:i w:val="false"/>
          <w:color w:val="000000"/>
          <w:sz w:val="28"/>
        </w:rPr>
        <w:t>
      в подпункте 6 слова "(далее – ТН ВЭД ТС)"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исключен решением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 исключен решением Коллегии Евразийской экономической комиссии от 28.08.2018 </w:t>
      </w:r>
      <w:r>
        <w:rPr>
          <w:rFonts w:ascii="Times New Roman"/>
          <w:b w:val="false"/>
          <w:i w:val="false"/>
          <w:color w:val="000000"/>
          <w:sz w:val="28"/>
        </w:rPr>
        <w:t>№ 143</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приложении 3</w:t>
      </w:r>
      <w:r>
        <w:rPr>
          <w:rFonts w:ascii="Times New Roman"/>
          <w:b w:val="false"/>
          <w:i w:val="false"/>
          <w:color w:val="000000"/>
          <w:sz w:val="28"/>
        </w:rPr>
        <w:t xml:space="preserve"> к указанной Инструкции:</w:t>
      </w:r>
    </w:p>
    <w:bookmarkEnd w:id="32"/>
    <w:p>
      <w:pPr>
        <w:spacing w:after="0"/>
        <w:ind w:left="0"/>
        <w:jc w:val="both"/>
      </w:pPr>
      <w:r>
        <w:rPr>
          <w:rFonts w:ascii="Times New Roman"/>
          <w:b w:val="false"/>
          <w:i w:val="false"/>
          <w:color w:val="000000"/>
          <w:sz w:val="28"/>
        </w:rPr>
        <w:t>
      по тексту слова "таможенного союза" заменить словами "Евразийского экономического союза", слова "ТН ВЭД ТС" заменить словами "ТН ВЭД ЕАЭС";</w:t>
      </w:r>
    </w:p>
    <w:p>
      <w:pPr>
        <w:spacing w:after="0"/>
        <w:ind w:left="0"/>
        <w:jc w:val="both"/>
      </w:pPr>
      <w:r>
        <w:rPr>
          <w:rFonts w:ascii="Times New Roman"/>
          <w:b w:val="false"/>
          <w:i w:val="false"/>
          <w:color w:val="000000"/>
          <w:sz w:val="28"/>
        </w:rPr>
        <w:t>
      пункты 3 – 5 после слова "УНП," дополнить словом "УНН,".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23.07.2019 </w:t>
      </w:r>
      <w:r>
        <w:rPr>
          <w:rFonts w:ascii="Times New Roman"/>
          <w:b w:val="false"/>
          <w:i w:val="false"/>
          <w:color w:val="000000"/>
          <w:sz w:val="28"/>
        </w:rPr>
        <w:t xml:space="preserve">№ 124 </w:t>
      </w:r>
      <w:r>
        <w:rPr>
          <w:rFonts w:ascii="Times New Roman"/>
          <w:b w:val="false"/>
          <w:i w:val="false"/>
          <w:color w:val="ff0000"/>
          <w:sz w:val="28"/>
        </w:rPr>
        <w:t>(вступает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утрачивает силу решением Коллегии Евразийской экономической комиссии от 15.11.2022 </w:t>
      </w:r>
      <w:r>
        <w:rPr>
          <w:rFonts w:ascii="Times New Roman"/>
          <w:b w:val="false"/>
          <w:i w:val="false"/>
          <w:color w:val="ff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распоряжения Коллегии Евразийской экономической комиссии, предусматривающего введение в действие общего процесса "Формирование сборника принятых предварительных решений таможенных органов государств – членов Евразийского экономического союза по классификации товаров").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18 июня 2010 г. </w:t>
      </w:r>
    </w:p>
    <w:p>
      <w:pPr>
        <w:spacing w:after="0"/>
        <w:ind w:left="0"/>
        <w:jc w:val="both"/>
      </w:pPr>
      <w:r>
        <w:rPr>
          <w:rFonts w:ascii="Times New Roman"/>
          <w:b w:val="false"/>
          <w:i w:val="false"/>
          <w:color w:val="000000"/>
          <w:sz w:val="28"/>
        </w:rPr>
        <w:t>
      №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w:t>
      </w:r>
    </w:p>
    <w:bookmarkStart w:name="z50" w:id="33"/>
    <w:p>
      <w:pPr>
        <w:spacing w:after="0"/>
        <w:ind w:left="0"/>
        <w:jc w:val="both"/>
      </w:pPr>
      <w:r>
        <w:rPr>
          <w:rFonts w:ascii="Times New Roman"/>
          <w:b w:val="false"/>
          <w:i w:val="false"/>
          <w:color w:val="000000"/>
          <w:sz w:val="28"/>
        </w:rPr>
        <w:t>
      а) в наименовании слова "государств – членов таможенного союза" заменить словами "государств – членов Евразийского экономического союза", слова "Комиссии таможенного союза" заменить словами "Евразийского экономического союза";</w:t>
      </w:r>
    </w:p>
    <w:bookmarkEnd w:id="33"/>
    <w:bookmarkStart w:name="z51" w:id="3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 xml:space="preserve"> слова "государств – членов таможенного союза" заменить словами "государств – членов Евразийского экономического союза", слова "Комиссии таможенного союза" заменить словами "Евразийского экономического союза", слова "о предварительных решениях" заменить словами "по предварительным решениям по классификации товаров"; </w:t>
      </w:r>
    </w:p>
    <w:bookmarkEnd w:id="34"/>
    <w:bookmarkStart w:name="z52" w:id="3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Положении</w:t>
      </w:r>
      <w:r>
        <w:rPr>
          <w:rFonts w:ascii="Times New Roman"/>
          <w:b w:val="false"/>
          <w:i w:val="false"/>
          <w:color w:val="000000"/>
          <w:sz w:val="28"/>
        </w:rPr>
        <w:t xml:space="preserve"> о порядке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 утвержденном указанным Решением:</w:t>
      </w:r>
    </w:p>
    <w:bookmarkEnd w:id="35"/>
    <w:p>
      <w:pPr>
        <w:spacing w:after="0"/>
        <w:ind w:left="0"/>
        <w:jc w:val="both"/>
      </w:pPr>
      <w:r>
        <w:rPr>
          <w:rFonts w:ascii="Times New Roman"/>
          <w:b w:val="false"/>
          <w:i w:val="false"/>
          <w:color w:val="000000"/>
          <w:sz w:val="28"/>
        </w:rPr>
        <w:t xml:space="preserve">
      в наименовании и по тексту слова "государств – членов таможенного союза" заменить словами "государств – членов Евразийского экономического союза", слова "Комиссии таможенного союза" заменить словами "Евразийского экономического союза"; </w:t>
      </w:r>
    </w:p>
    <w:p>
      <w:pPr>
        <w:spacing w:after="0"/>
        <w:ind w:left="0"/>
        <w:jc w:val="both"/>
      </w:pPr>
      <w:r>
        <w:rPr>
          <w:rFonts w:ascii="Times New Roman"/>
          <w:b w:val="false"/>
          <w:i w:val="false"/>
          <w:color w:val="000000"/>
          <w:sz w:val="28"/>
        </w:rPr>
        <w:t>
      по тексту слово "Секретариат" в соответствующем падеже заменить словами "Евразийская экономическая комиссия" в соответствующем падеже;</w:t>
      </w:r>
    </w:p>
    <w:bookmarkStart w:name="z5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6"/>
    <w:p>
      <w:pPr>
        <w:spacing w:after="0"/>
        <w:ind w:left="0"/>
        <w:jc w:val="both"/>
      </w:pPr>
      <w:r>
        <w:rPr>
          <w:rFonts w:ascii="Times New Roman"/>
          <w:b w:val="false"/>
          <w:i w:val="false"/>
          <w:color w:val="000000"/>
          <w:sz w:val="28"/>
        </w:rPr>
        <w:t>
      в абзаце первом слова "Секретариатом Комиссии таможенного союза (далее – Секретариат)" заменить словами "Евразийской экономической комиссией";</w:t>
      </w:r>
    </w:p>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p>
      <w:pPr>
        <w:spacing w:after="0"/>
        <w:ind w:left="0"/>
        <w:jc w:val="both"/>
      </w:pPr>
      <w:r>
        <w:rPr>
          <w:rFonts w:ascii="Times New Roman"/>
          <w:b w:val="false"/>
          <w:i w:val="false"/>
          <w:color w:val="000000"/>
          <w:sz w:val="28"/>
        </w:rPr>
        <w:t>
      "от Республики Армения – Министерство финансов Республики Армения,";</w:t>
      </w:r>
    </w:p>
    <w:p>
      <w:pPr>
        <w:spacing w:after="0"/>
        <w:ind w:left="0"/>
        <w:jc w:val="both"/>
      </w:pPr>
      <w:r>
        <w:rPr>
          <w:rFonts w:ascii="Times New Roman"/>
          <w:b w:val="false"/>
          <w:i w:val="false"/>
          <w:color w:val="000000"/>
          <w:sz w:val="28"/>
        </w:rPr>
        <w:t>
      в абзаце третьем слова "Комитет таможенного контроля" заменить словами "Комитет государственных доходов";</w:t>
      </w:r>
    </w:p>
    <w:bookmarkStart w:name="z54" w:id="37"/>
    <w:p>
      <w:pPr>
        <w:spacing w:after="0"/>
        <w:ind w:left="0"/>
        <w:jc w:val="both"/>
      </w:pPr>
      <w:r>
        <w:rPr>
          <w:rFonts w:ascii="Times New Roman"/>
          <w:b w:val="false"/>
          <w:i w:val="false"/>
          <w:color w:val="000000"/>
          <w:sz w:val="28"/>
        </w:rPr>
        <w:t>
      г) в Технических условиях передачи данных по предварительным решениям по классификации товаров, утвержденных указанным Решением:</w:t>
      </w:r>
    </w:p>
    <w:bookmarkEnd w:id="37"/>
    <w:p>
      <w:pPr>
        <w:spacing w:after="0"/>
        <w:ind w:left="0"/>
        <w:jc w:val="both"/>
      </w:pPr>
      <w:r>
        <w:rPr>
          <w:rFonts w:ascii="Times New Roman"/>
          <w:b w:val="false"/>
          <w:i w:val="false"/>
          <w:color w:val="000000"/>
          <w:sz w:val="28"/>
        </w:rPr>
        <w:t>
      по тексту слова "государство – член таможенного союза" в соответствующих числе и падеже заменить словами "государство – член Евразийского экономического союза" в соответствующих числе и падеже, слово "Секретариат" в соответствующем падеже заменить словом "Комиссия" в соответствующем падеже;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Статьей 57 Таможенного кодекса таможенного союза </w:t>
      </w:r>
    </w:p>
    <w:p>
      <w:pPr>
        <w:spacing w:after="0"/>
        <w:ind w:left="0"/>
        <w:jc w:val="both"/>
      </w:pPr>
      <w:r>
        <w:rPr>
          <w:rFonts w:ascii="Times New Roman"/>
          <w:b w:val="false"/>
          <w:i w:val="false"/>
          <w:color w:val="000000"/>
          <w:sz w:val="28"/>
        </w:rPr>
        <w:t>
      (далее – ТК ТС) предусмотрено опубликование на официальном сайте Евразийского экономического союза предварительных решений по классификации товаров по единой Товарной номенклатуре внешнеэкономической деятельности Евразийского экономического союза (далее – предварительные решения). На официальном сайте Евразийского экономического союза размещаются предварительные решения, которые в соответствии со статьей 56 ТК ТС не были изменены, отозваны и действие которых не прекращено. Уполномоченные таможенные органы государств – членов Евразийского экономического союза (далее – уполномоченные органы) осуществляют передачу данных по предварительным решениям в Евразийскую экономическую комиссию (далее – Комиссия).";</w:t>
      </w:r>
    </w:p>
    <w:bookmarkStart w:name="z56"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после абзаца первого дополнить абзацем следующего содержания:</w:t>
      </w:r>
    </w:p>
    <w:p>
      <w:pPr>
        <w:spacing w:after="0"/>
        <w:ind w:left="0"/>
        <w:jc w:val="both"/>
      </w:pPr>
      <w:r>
        <w:rPr>
          <w:rFonts w:ascii="Times New Roman"/>
          <w:b w:val="false"/>
          <w:i w:val="false"/>
          <w:color w:val="000000"/>
          <w:sz w:val="28"/>
        </w:rPr>
        <w:t>
      "от Республики Армения – Министерство финансов Республики Армения;";</w:t>
      </w:r>
    </w:p>
    <w:p>
      <w:pPr>
        <w:spacing w:after="0"/>
        <w:ind w:left="0"/>
        <w:jc w:val="both"/>
      </w:pPr>
      <w:r>
        <w:rPr>
          <w:rFonts w:ascii="Times New Roman"/>
          <w:b w:val="false"/>
          <w:i w:val="false"/>
          <w:color w:val="000000"/>
          <w:sz w:val="28"/>
        </w:rPr>
        <w:t xml:space="preserve">
      в абзаце третьем слова "Комитет таможенного контроля" заменить словами "Комитет государственных доходов"; </w:t>
      </w:r>
    </w:p>
    <w:bookmarkStart w:name="z100" w:id="39"/>
    <w:p>
      <w:pPr>
        <w:spacing w:after="0"/>
        <w:ind w:left="0"/>
        <w:jc w:val="both"/>
      </w:pPr>
      <w:r>
        <w:rPr>
          <w:rFonts w:ascii="Times New Roman"/>
          <w:b w:val="false"/>
          <w:i w:val="false"/>
          <w:color w:val="000000"/>
          <w:sz w:val="28"/>
        </w:rPr>
        <w:t>
      пункт 6 признать утратившим силу;</w:t>
      </w:r>
    </w:p>
    <w:bookmarkEnd w:id="39"/>
    <w:bookmarkStart w:name="z5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"7. Файлы данных направляются в Комиссию по электронной почте.";</w:t>
      </w:r>
    </w:p>
    <w:p>
      <w:pPr>
        <w:spacing w:after="0"/>
        <w:ind w:left="0"/>
        <w:jc w:val="both"/>
      </w:pPr>
      <w:r>
        <w:rPr>
          <w:rFonts w:ascii="Times New Roman"/>
          <w:b w:val="false"/>
          <w:i w:val="false"/>
          <w:color w:val="000000"/>
          <w:sz w:val="28"/>
        </w:rPr>
        <w:t xml:space="preserve">
      абзац шестой признать утратившим силу; </w:t>
      </w:r>
    </w:p>
    <w:bookmarkStart w:name="z10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Техническим условиям:</w:t>
      </w:r>
    </w:p>
    <w:bookmarkEnd w:id="41"/>
    <w:p>
      <w:pPr>
        <w:spacing w:after="0"/>
        <w:ind w:left="0"/>
        <w:jc w:val="both"/>
      </w:pPr>
      <w:r>
        <w:rPr>
          <w:rFonts w:ascii="Times New Roman"/>
          <w:b w:val="false"/>
          <w:i w:val="false"/>
          <w:color w:val="000000"/>
          <w:sz w:val="28"/>
        </w:rPr>
        <w:t xml:space="preserve">
      по тексту слова "ТН ВЭД ТС" заменить словами </w:t>
      </w:r>
    </w:p>
    <w:p>
      <w:pPr>
        <w:spacing w:after="0"/>
        <w:ind w:left="0"/>
        <w:jc w:val="both"/>
      </w:pPr>
      <w:r>
        <w:rPr>
          <w:rFonts w:ascii="Times New Roman"/>
          <w:b w:val="false"/>
          <w:i w:val="false"/>
          <w:color w:val="000000"/>
          <w:sz w:val="28"/>
        </w:rPr>
        <w:t>
      "ТН ВЭД ЕАЭС";</w:t>
      </w:r>
    </w:p>
    <w:p>
      <w:pPr>
        <w:spacing w:after="0"/>
        <w:ind w:left="0"/>
        <w:jc w:val="both"/>
      </w:pPr>
      <w:r>
        <w:rPr>
          <w:rFonts w:ascii="Times New Roman"/>
          <w:b w:val="false"/>
          <w:i w:val="false"/>
          <w:color w:val="000000"/>
          <w:sz w:val="28"/>
        </w:rPr>
        <w:t>
      в абзаце третьем слова "таможенного союза" заменить словами "Евразийского экономического союза";</w:t>
      </w:r>
    </w:p>
    <w:p>
      <w:pPr>
        <w:spacing w:after="0"/>
        <w:ind w:left="0"/>
        <w:jc w:val="both"/>
      </w:pPr>
      <w:r>
        <w:rPr>
          <w:rFonts w:ascii="Times New Roman"/>
          <w:b w:val="false"/>
          <w:i w:val="false"/>
          <w:color w:val="000000"/>
          <w:sz w:val="28"/>
        </w:rPr>
        <w:t>
      после абзаца третьего дополнить абзацем следующего содержания:</w:t>
      </w:r>
    </w:p>
    <w:p>
      <w:pPr>
        <w:spacing w:after="0"/>
        <w:ind w:left="0"/>
        <w:jc w:val="both"/>
      </w:pPr>
      <w:r>
        <w:rPr>
          <w:rFonts w:ascii="Times New Roman"/>
          <w:b w:val="false"/>
          <w:i w:val="false"/>
          <w:color w:val="000000"/>
          <w:sz w:val="28"/>
        </w:rPr>
        <w:t>
      "AМ – Республика Армения,";</w:t>
      </w:r>
    </w:p>
    <w:bookmarkStart w:name="z102" w:id="42"/>
    <w:p>
      <w:pPr>
        <w:spacing w:after="0"/>
        <w:ind w:left="0"/>
        <w:jc w:val="both"/>
      </w:pPr>
      <w:r>
        <w:rPr>
          <w:rFonts w:ascii="Times New Roman"/>
          <w:b w:val="false"/>
          <w:i w:val="false"/>
          <w:color w:val="000000"/>
          <w:sz w:val="28"/>
        </w:rPr>
        <w:t xml:space="preserve">
      в графе первой головки таблицы Приложения 2 к указанным Техническим условиям слова "ТН ВЭД ТС" заменить словами </w:t>
      </w:r>
    </w:p>
    <w:bookmarkEnd w:id="42"/>
    <w:p>
      <w:pPr>
        <w:spacing w:after="0"/>
        <w:ind w:left="0"/>
        <w:jc w:val="both"/>
      </w:pPr>
      <w:r>
        <w:rPr>
          <w:rFonts w:ascii="Times New Roman"/>
          <w:b w:val="false"/>
          <w:i w:val="false"/>
          <w:color w:val="000000"/>
          <w:sz w:val="28"/>
        </w:rPr>
        <w:t>
      "ТН ВЭД ЕАЭС".</w:t>
      </w:r>
    </w:p>
    <w:bookmarkStart w:name="z58" w:id="4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18 июня 2010 г. </w:t>
      </w:r>
    </w:p>
    <w:bookmarkEnd w:id="43"/>
    <w:p>
      <w:pPr>
        <w:spacing w:after="0"/>
        <w:ind w:left="0"/>
        <w:jc w:val="both"/>
      </w:pPr>
      <w:r>
        <w:rPr>
          <w:rFonts w:ascii="Times New Roman"/>
          <w:b w:val="false"/>
          <w:i w:val="false"/>
          <w:color w:val="000000"/>
          <w:sz w:val="28"/>
        </w:rPr>
        <w:t xml:space="preserve">
      № 311 "Об Инструкции о порядке совершения таможенных операций </w:t>
      </w:r>
    </w:p>
    <w:p>
      <w:pPr>
        <w:spacing w:after="0"/>
        <w:ind w:left="0"/>
        <w:jc w:val="both"/>
      </w:pPr>
      <w:r>
        <w:rPr>
          <w:rFonts w:ascii="Times New Roman"/>
          <w:b w:val="false"/>
          <w:i w:val="false"/>
          <w:color w:val="000000"/>
          <w:sz w:val="28"/>
        </w:rPr>
        <w:t>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p>
    <w:bookmarkStart w:name="z59" w:id="44"/>
    <w:p>
      <w:pPr>
        <w:spacing w:after="0"/>
        <w:ind w:left="0"/>
        <w:jc w:val="both"/>
      </w:pPr>
      <w:r>
        <w:rPr>
          <w:rFonts w:ascii="Times New Roman"/>
          <w:b w:val="false"/>
          <w:i w:val="false"/>
          <w:color w:val="000000"/>
          <w:sz w:val="28"/>
        </w:rPr>
        <w:t xml:space="preserve">
      а) в преамбуле и </w:t>
      </w:r>
      <w:r>
        <w:rPr>
          <w:rFonts w:ascii="Times New Roman"/>
          <w:b w:val="false"/>
          <w:i w:val="false"/>
          <w:color w:val="000000"/>
          <w:sz w:val="28"/>
        </w:rPr>
        <w:t>пункте 2</w:t>
      </w:r>
      <w:r>
        <w:rPr>
          <w:rFonts w:ascii="Times New Roman"/>
          <w:b w:val="false"/>
          <w:i w:val="false"/>
          <w:color w:val="000000"/>
          <w:sz w:val="28"/>
        </w:rPr>
        <w:t xml:space="preserve"> слова "международного соглашения </w:t>
      </w:r>
    </w:p>
    <w:bookmarkEnd w:id="44"/>
    <w:p>
      <w:pPr>
        <w:spacing w:after="0"/>
        <w:ind w:left="0"/>
        <w:jc w:val="both"/>
      </w:pPr>
      <w:r>
        <w:rPr>
          <w:rFonts w:ascii="Times New Roman"/>
          <w:b w:val="false"/>
          <w:i w:val="false"/>
          <w:color w:val="000000"/>
          <w:sz w:val="28"/>
        </w:rPr>
        <w:t>
      "О порядке перемещения товаров для личного пользования через таможенную границу таможенного союза и порядке совершения таможенных операций, связанных с выпуском таких товаров" заменить словами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Start w:name="z60" w:id="4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Инструкции</w:t>
      </w:r>
      <w:r>
        <w:rPr>
          <w:rFonts w:ascii="Times New Roman"/>
          <w:b w:val="false"/>
          <w:i w:val="false"/>
          <w:color w:val="000000"/>
          <w:sz w:val="28"/>
        </w:rPr>
        <w:t xml:space="preserve"> о порядке совершения таможенных операций </w:t>
      </w:r>
    </w:p>
    <w:bookmarkEnd w:id="45"/>
    <w:p>
      <w:pPr>
        <w:spacing w:after="0"/>
        <w:ind w:left="0"/>
        <w:jc w:val="both"/>
      </w:pPr>
      <w:r>
        <w:rPr>
          <w:rFonts w:ascii="Times New Roman"/>
          <w:b w:val="false"/>
          <w:i w:val="false"/>
          <w:color w:val="000000"/>
          <w:sz w:val="28"/>
        </w:rPr>
        <w:t>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утвержденной указанным Решением:</w:t>
      </w:r>
    </w:p>
    <w:p>
      <w:pPr>
        <w:spacing w:after="0"/>
        <w:ind w:left="0"/>
        <w:jc w:val="both"/>
      </w:pPr>
      <w:r>
        <w:rPr>
          <w:rFonts w:ascii="Times New Roman"/>
          <w:b w:val="false"/>
          <w:i w:val="false"/>
          <w:color w:val="000000"/>
          <w:sz w:val="28"/>
        </w:rPr>
        <w:t>
      по тексту слова "государство – член Таможенного союза" в соответствующих числе и падеже заменить словами "государство – член Союза" в соответствующих числе и падеже, слова "таможенным законодательством Таможенного союза" заменить словами "международными договорами и актами, составляющими право Союза";</w:t>
      </w:r>
    </w:p>
    <w:bookmarkStart w:name="z103" w:id="4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"государств – членов Таможенного союза" заменить словами "государств – членов Евразийского экономического союза (далее – Союз)";</w:t>
      </w:r>
    </w:p>
    <w:bookmarkEnd w:id="46"/>
    <w:bookmarkStart w:name="z61"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в части второй слова "положения таможенного законодательства" заменить словами "положения международных договоров и актов, составляющих право Союза", слова "таможенную границу Таможенного союза" заменить словами "таможенную границу Союза", слова "нарушение таможенного законодательства" заменить словами "нарушение положений международных договоров и актов, составляющих право Союза";</w:t>
      </w:r>
    </w:p>
    <w:p>
      <w:pPr>
        <w:spacing w:after="0"/>
        <w:ind w:left="0"/>
        <w:jc w:val="both"/>
      </w:pPr>
      <w:r>
        <w:rPr>
          <w:rFonts w:ascii="Times New Roman"/>
          <w:b w:val="false"/>
          <w:i w:val="false"/>
          <w:color w:val="000000"/>
          <w:sz w:val="28"/>
        </w:rPr>
        <w:t>
      в части пятой слово "законодательства" заменить словами "международных договоров и актов, составляющих право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При регистрации декларации уполномоченное должностное лицо таможенного органа зачеркивает незаполненные декларантом строки декларации и регистрирует ее в порядке, установленном Министерством финансов Республики Армения, Государственным таможенным комитетом Республики Беларусь, Комитетом государственных доходов Министерства финансов Республики Казахстан и Федеральной таможенной службой соответственно (далее – центральные таможенные органы). С момента регистрации декларация становится документом, свидетельствующим о фактах, имеющих юридическое значение.";</w:t>
      </w:r>
    </w:p>
    <w:bookmarkStart w:name="z104" w:id="48"/>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11</w:t>
      </w:r>
      <w:r>
        <w:rPr>
          <w:rFonts w:ascii="Times New Roman"/>
          <w:b w:val="false"/>
          <w:i w:val="false"/>
          <w:color w:val="000000"/>
          <w:sz w:val="28"/>
        </w:rPr>
        <w:t xml:space="preserve"> слова "таможенной территории Таможенного союза" заменить словами "таможенной территории Союза".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решением Коллегии Евразийской экономической комиссии от 07.02.2018 </w:t>
      </w:r>
      <w:r>
        <w:rPr>
          <w:rFonts w:ascii="Times New Roman"/>
          <w:b w:val="false"/>
          <w:i w:val="false"/>
          <w:color w:val="000000"/>
          <w:sz w:val="28"/>
        </w:rPr>
        <w:t>№ 25</w:t>
      </w:r>
      <w:r>
        <w:rPr>
          <w:rFonts w:ascii="Times New Roman"/>
          <w:b w:val="false"/>
          <w:i w:val="false"/>
          <w:color w:val="ff0000"/>
          <w:sz w:val="28"/>
        </w:rPr>
        <w:t xml:space="preserve"> (вводится в действие с 01.02.2019).</w:t>
      </w:r>
      <w:r>
        <w:br/>
      </w:r>
      <w:r>
        <w:rPr>
          <w:rFonts w:ascii="Times New Roman"/>
          <w:b w:val="false"/>
          <w:i w:val="false"/>
          <w:color w:val="000000"/>
          <w:sz w:val="28"/>
        </w:rPr>
        <w:t>
</w:t>
      </w:r>
    </w:p>
    <w:bookmarkStart w:name="z74" w:id="4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17 августа 2010 г. </w:t>
      </w:r>
    </w:p>
    <w:bookmarkEnd w:id="49"/>
    <w:p>
      <w:pPr>
        <w:spacing w:after="0"/>
        <w:ind w:left="0"/>
        <w:jc w:val="both"/>
      </w:pPr>
      <w:r>
        <w:rPr>
          <w:rFonts w:ascii="Times New Roman"/>
          <w:b w:val="false"/>
          <w:i w:val="false"/>
          <w:color w:val="000000"/>
          <w:sz w:val="28"/>
        </w:rPr>
        <w:t>
      № 437 "О форме, порядке заполнения, выдачи и применения заключений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товаром Таможенного союза и о признании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не являющимся товаром Таможенного союза":</w:t>
      </w:r>
    </w:p>
    <w:bookmarkStart w:name="z75" w:id="50"/>
    <w:p>
      <w:pPr>
        <w:spacing w:after="0"/>
        <w:ind w:left="0"/>
        <w:jc w:val="both"/>
      </w:pPr>
      <w:r>
        <w:rPr>
          <w:rFonts w:ascii="Times New Roman"/>
          <w:b w:val="false"/>
          <w:i w:val="false"/>
          <w:color w:val="000000"/>
          <w:sz w:val="28"/>
        </w:rPr>
        <w:t>
      а) в наименовании слова ", товаром Таможенного союза" заменить словами ", товаром Евразийского экономического союза", слова "являющимся товаром Таможенного союза" заменить словами "являющимся товаром Евразийского экономического союза";</w:t>
      </w:r>
    </w:p>
    <w:bookmarkEnd w:id="50"/>
    <w:bookmarkStart w:name="z76" w:id="51"/>
    <w:p>
      <w:pPr>
        <w:spacing w:after="0"/>
        <w:ind w:left="0"/>
        <w:jc w:val="both"/>
      </w:pPr>
      <w:r>
        <w:rPr>
          <w:rFonts w:ascii="Times New Roman"/>
          <w:b w:val="false"/>
          <w:i w:val="false"/>
          <w:color w:val="000000"/>
          <w:sz w:val="28"/>
        </w:rPr>
        <w:t xml:space="preserve">
      б) по тексту </w:t>
      </w:r>
      <w:r>
        <w:rPr>
          <w:rFonts w:ascii="Times New Roman"/>
          <w:b w:val="false"/>
          <w:i w:val="false"/>
          <w:color w:val="000000"/>
          <w:sz w:val="28"/>
        </w:rPr>
        <w:t>пункта 1</w:t>
      </w:r>
      <w:r>
        <w:rPr>
          <w:rFonts w:ascii="Times New Roman"/>
          <w:b w:val="false"/>
          <w:i w:val="false"/>
          <w:color w:val="000000"/>
          <w:sz w:val="28"/>
        </w:rPr>
        <w:t xml:space="preserve"> слова "Таможенного союза" заменить словами "Евразийского экономического союза", слово "ТТС" заменить словом "ТЕАЭС";</w:t>
      </w:r>
    </w:p>
    <w:bookmarkEnd w:id="51"/>
    <w:bookmarkStart w:name="z77" w:id="52"/>
    <w:p>
      <w:pPr>
        <w:spacing w:after="0"/>
        <w:ind w:left="0"/>
        <w:jc w:val="both"/>
      </w:pPr>
      <w:r>
        <w:rPr>
          <w:rFonts w:ascii="Times New Roman"/>
          <w:b w:val="false"/>
          <w:i w:val="false"/>
          <w:color w:val="000000"/>
          <w:sz w:val="28"/>
        </w:rPr>
        <w:t>
      в) в форме ТТС, утвержденной указанным Решением:</w:t>
      </w:r>
    </w:p>
    <w:bookmarkEnd w:id="52"/>
    <w:p>
      <w:pPr>
        <w:spacing w:after="0"/>
        <w:ind w:left="0"/>
        <w:jc w:val="both"/>
      </w:pPr>
      <w:r>
        <w:rPr>
          <w:rFonts w:ascii="Times New Roman"/>
          <w:b w:val="false"/>
          <w:i w:val="false"/>
          <w:color w:val="000000"/>
          <w:sz w:val="28"/>
        </w:rPr>
        <w:t>
      в наименовании слово "ТТС" заменить словом "ТЕАЭС";</w:t>
      </w:r>
    </w:p>
    <w:p>
      <w:pPr>
        <w:spacing w:after="0"/>
        <w:ind w:left="0"/>
        <w:jc w:val="both"/>
      </w:pPr>
      <w:r>
        <w:rPr>
          <w:rFonts w:ascii="Times New Roman"/>
          <w:b w:val="false"/>
          <w:i w:val="false"/>
          <w:color w:val="000000"/>
          <w:sz w:val="28"/>
        </w:rPr>
        <w:t>
      по тексту слово "ТТС" заменить словом "ТЕАЭС", слова "Таможенного союза" заменить словами "Евразийского экономического союза";</w:t>
      </w:r>
    </w:p>
    <w:bookmarkStart w:name="z78" w:id="53"/>
    <w:p>
      <w:pPr>
        <w:spacing w:after="0"/>
        <w:ind w:left="0"/>
        <w:jc w:val="both"/>
      </w:pPr>
      <w:r>
        <w:rPr>
          <w:rFonts w:ascii="Times New Roman"/>
          <w:b w:val="false"/>
          <w:i w:val="false"/>
          <w:color w:val="000000"/>
          <w:sz w:val="28"/>
        </w:rPr>
        <w:t>
      г) по тексту формы ИТ, утвержденной указанным Решением, слова "Таможенного союза" заменить словами "Евразийского экономического союза";</w:t>
      </w:r>
    </w:p>
    <w:bookmarkEnd w:id="53"/>
    <w:bookmarkStart w:name="z79" w:id="54"/>
    <w:p>
      <w:pPr>
        <w:spacing w:after="0"/>
        <w:ind w:left="0"/>
        <w:jc w:val="both"/>
      </w:pPr>
      <w:r>
        <w:rPr>
          <w:rFonts w:ascii="Times New Roman"/>
          <w:b w:val="false"/>
          <w:i w:val="false"/>
          <w:color w:val="000000"/>
          <w:sz w:val="28"/>
        </w:rPr>
        <w:t xml:space="preserve">
      д) в Порядке заполнения Заключений о статусе товара, произведенного в СЭЗ или на свободном складе, формы ТТС и </w:t>
      </w:r>
    </w:p>
    <w:bookmarkEnd w:id="54"/>
    <w:p>
      <w:pPr>
        <w:spacing w:after="0"/>
        <w:ind w:left="0"/>
        <w:jc w:val="both"/>
      </w:pPr>
      <w:r>
        <w:rPr>
          <w:rFonts w:ascii="Times New Roman"/>
          <w:b w:val="false"/>
          <w:i w:val="false"/>
          <w:color w:val="000000"/>
          <w:sz w:val="28"/>
        </w:rPr>
        <w:t>
      формы ИТ, утвержденном указанным Решением:</w:t>
      </w:r>
    </w:p>
    <w:p>
      <w:pPr>
        <w:spacing w:after="0"/>
        <w:ind w:left="0"/>
        <w:jc w:val="both"/>
      </w:pPr>
      <w:r>
        <w:rPr>
          <w:rFonts w:ascii="Times New Roman"/>
          <w:b w:val="false"/>
          <w:i w:val="false"/>
          <w:color w:val="000000"/>
          <w:sz w:val="28"/>
        </w:rPr>
        <w:t>
      в наименовании слово "ТТС" заменить словом "ТЕАЭС";</w:t>
      </w:r>
    </w:p>
    <w:p>
      <w:pPr>
        <w:spacing w:after="0"/>
        <w:ind w:left="0"/>
        <w:jc w:val="both"/>
      </w:pPr>
      <w:r>
        <w:rPr>
          <w:rFonts w:ascii="Times New Roman"/>
          <w:b w:val="false"/>
          <w:i w:val="false"/>
          <w:color w:val="000000"/>
          <w:sz w:val="28"/>
        </w:rPr>
        <w:t>
      по тексту слово "ТТС" заменить словом "ТЕАЭС", слова "Таможенного союза" заменить словами "Евразийского экономического союза", слова "ТН ВЭД ТС" заменить словами "ТН ВЭД ЕАЭС";</w:t>
      </w:r>
    </w:p>
    <w:bookmarkStart w:name="z108"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абзац третий изложить в следующей редакции:</w:t>
      </w:r>
    </w:p>
    <w:p>
      <w:pPr>
        <w:spacing w:after="0"/>
        <w:ind w:left="0"/>
        <w:jc w:val="both"/>
      </w:pPr>
      <w:r>
        <w:rPr>
          <w:rFonts w:ascii="Times New Roman"/>
          <w:b w:val="false"/>
          <w:i w:val="false"/>
          <w:color w:val="000000"/>
          <w:sz w:val="28"/>
        </w:rPr>
        <w:t>
      "графа 2 – указывается регистрационный номер Заключения формы ТТС или Заключения формы ИТ, порядок формирования которого определяется Уполномоченным органом по согласованию с Министерством финансов Республики Армения, Государственным таможенным комитетом Республики Беларусь, Комитетом государственных доходов Министерства финансов Республики Казахстан и Федеральной таможенной службой соответственно. Допускается внесение регистрационного номера от руки или проставление его штампом;";</w:t>
      </w:r>
    </w:p>
    <w:p>
      <w:pPr>
        <w:spacing w:after="0"/>
        <w:ind w:left="0"/>
        <w:jc w:val="both"/>
      </w:pPr>
      <w:r>
        <w:rPr>
          <w:rFonts w:ascii="Times New Roman"/>
          <w:b w:val="false"/>
          <w:i w:val="false"/>
          <w:color w:val="000000"/>
          <w:sz w:val="28"/>
        </w:rPr>
        <w:t>
      в абзаце одиннадцатом слова "Единой товарной" заменить словами "единой Товарной";</w:t>
      </w:r>
    </w:p>
    <w:bookmarkStart w:name="z80" w:id="56"/>
    <w:p>
      <w:pPr>
        <w:spacing w:after="0"/>
        <w:ind w:left="0"/>
        <w:jc w:val="both"/>
      </w:pPr>
      <w:r>
        <w:rPr>
          <w:rFonts w:ascii="Times New Roman"/>
          <w:b w:val="false"/>
          <w:i w:val="false"/>
          <w:color w:val="000000"/>
          <w:sz w:val="28"/>
        </w:rPr>
        <w:t>
      е) в Порядке выдачи и применения Заключения формы ТТС и Заключения формы ИТ, утвержденном указанным Решением:</w:t>
      </w:r>
    </w:p>
    <w:bookmarkEnd w:id="56"/>
    <w:p>
      <w:pPr>
        <w:spacing w:after="0"/>
        <w:ind w:left="0"/>
        <w:jc w:val="both"/>
      </w:pPr>
      <w:r>
        <w:rPr>
          <w:rFonts w:ascii="Times New Roman"/>
          <w:b w:val="false"/>
          <w:i w:val="false"/>
          <w:color w:val="000000"/>
          <w:sz w:val="28"/>
        </w:rPr>
        <w:t>
      наименование изложить в следующей редакции:</w:t>
      </w:r>
    </w:p>
    <w:p>
      <w:pPr>
        <w:spacing w:after="0"/>
        <w:ind w:left="0"/>
        <w:jc w:val="both"/>
      </w:pPr>
      <w:r>
        <w:rPr>
          <w:rFonts w:ascii="Times New Roman"/>
          <w:b w:val="false"/>
          <w:i w:val="false"/>
          <w:color w:val="000000"/>
          <w:sz w:val="28"/>
        </w:rPr>
        <w:t xml:space="preserve">
      "Порядок выдачи и применения Заключений о статусе товара, произведенного в СЭЗ или на свободном складе, формы ТЕАЭС и </w:t>
      </w:r>
    </w:p>
    <w:p>
      <w:pPr>
        <w:spacing w:after="0"/>
        <w:ind w:left="0"/>
        <w:jc w:val="both"/>
      </w:pPr>
      <w:r>
        <w:rPr>
          <w:rFonts w:ascii="Times New Roman"/>
          <w:b w:val="false"/>
          <w:i w:val="false"/>
          <w:color w:val="000000"/>
          <w:sz w:val="28"/>
        </w:rPr>
        <w:t>
      формы ИТ";</w:t>
      </w:r>
    </w:p>
    <w:p>
      <w:pPr>
        <w:spacing w:after="0"/>
        <w:ind w:left="0"/>
        <w:jc w:val="both"/>
      </w:pPr>
      <w:r>
        <w:rPr>
          <w:rFonts w:ascii="Times New Roman"/>
          <w:b w:val="false"/>
          <w:i w:val="false"/>
          <w:color w:val="000000"/>
          <w:sz w:val="28"/>
        </w:rPr>
        <w:t>
      по тексту слово "ТТС" заменить словом "ТЕАЭС", слова "Таможенного союза" заменить словами "Евразийского экономического союза";</w:t>
      </w:r>
    </w:p>
    <w:bookmarkStart w:name="z10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"соответствующий центральный таможенный орган государства – члена Таможенного союза (Государственный таможенный комитет Республики Беларусь, Комитет таможенного контроля Министерства финансов Республики Казахстан, Федеральная таможенная служба Российской Федерации)" заменить словами "Министерство финансов Республики Армения, Государственный таможенный комитет Республики Беларусь, Комитет государственных доходов Министерства финансов Республики Казахстан и Федеральную таможенную службу соответственно".</w:t>
      </w:r>
    </w:p>
    <w:bookmarkEnd w:id="57"/>
    <w:bookmarkStart w:name="z81" w:id="5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20 сентября 2010 г. </w:t>
      </w:r>
    </w:p>
    <w:bookmarkEnd w:id="58"/>
    <w:p>
      <w:pPr>
        <w:spacing w:after="0"/>
        <w:ind w:left="0"/>
        <w:jc w:val="both"/>
      </w:pPr>
      <w:r>
        <w:rPr>
          <w:rFonts w:ascii="Times New Roman"/>
          <w:b w:val="false"/>
          <w:i w:val="false"/>
          <w:color w:val="000000"/>
          <w:sz w:val="28"/>
        </w:rPr>
        <w:t>
      № 376 "О порядках декларирования, контроля и корректировки таможенной стоимости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 утратил силу решением Коллегии Евразийской экономической комиссии от 16.10.2018 </w:t>
      </w:r>
      <w:r>
        <w:rPr>
          <w:rFonts w:ascii="Times New Roman"/>
          <w:b w:val="false"/>
          <w:i w:val="false"/>
          <w:color w:val="000000"/>
          <w:sz w:val="28"/>
        </w:rPr>
        <w:t>№ 160</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б) утратил силу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утратил силу решением Коллегии Евразийской экономической комиссии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Коллегии Евразийской экономической комиссии от 04.09.2017 </w:t>
      </w:r>
      <w:r>
        <w:rPr>
          <w:rFonts w:ascii="Times New Roman"/>
          <w:b w:val="false"/>
          <w:i w:val="false"/>
          <w:color w:val="000000"/>
          <w:sz w:val="28"/>
        </w:rPr>
        <w:t>№ 112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 xml:space="preserve">); от 27.03.2018 </w:t>
      </w:r>
      <w:r>
        <w:rPr>
          <w:rFonts w:ascii="Times New Roman"/>
          <w:b w:val="false"/>
          <w:i w:val="false"/>
          <w:color w:val="000000"/>
          <w:sz w:val="28"/>
        </w:rPr>
        <w:t>№ 42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16.10.2018 </w:t>
      </w:r>
      <w:r>
        <w:rPr>
          <w:rFonts w:ascii="Times New Roman"/>
          <w:b w:val="false"/>
          <w:i w:val="false"/>
          <w:color w:val="000000"/>
          <w:sz w:val="28"/>
        </w:rPr>
        <w:t>№ 160</w:t>
      </w:r>
      <w:r>
        <w:rPr>
          <w:rFonts w:ascii="Times New Roman"/>
          <w:b w:val="false"/>
          <w:i w:val="false"/>
          <w:color w:val="ff0000"/>
          <w:sz w:val="28"/>
        </w:rPr>
        <w:t xml:space="preserve"> (вступает в силу с 01.07.2019).</w:t>
      </w: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14 октября 2010 г. </w:t>
      </w:r>
    </w:p>
    <w:bookmarkEnd w:id="59"/>
    <w:p>
      <w:pPr>
        <w:spacing w:after="0"/>
        <w:ind w:left="0"/>
        <w:jc w:val="both"/>
      </w:pPr>
      <w:r>
        <w:rPr>
          <w:rFonts w:ascii="Times New Roman"/>
          <w:b w:val="false"/>
          <w:i w:val="false"/>
          <w:color w:val="000000"/>
          <w:sz w:val="28"/>
        </w:rPr>
        <w:t>
      № 422 "О форме таможенной декларации на транспортное средство и Инструкции о порядке ее заполнения":</w:t>
      </w:r>
    </w:p>
    <w:bookmarkStart w:name="z86" w:id="60"/>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60"/>
    <w:p>
      <w:pPr>
        <w:spacing w:after="0"/>
        <w:ind w:left="0"/>
        <w:jc w:val="both"/>
      </w:pPr>
      <w:r>
        <w:rPr>
          <w:rFonts w:ascii="Times New Roman"/>
          <w:b w:val="false"/>
          <w:i w:val="false"/>
          <w:color w:val="000000"/>
          <w:sz w:val="28"/>
        </w:rPr>
        <w:t>
      по тексту слова "Таможенного союза" заменить словами "Евразийского экономического союза";</w:t>
      </w:r>
    </w:p>
    <w:p>
      <w:pPr>
        <w:spacing w:after="0"/>
        <w:ind w:left="0"/>
        <w:jc w:val="both"/>
      </w:pPr>
      <w:r>
        <w:rPr>
          <w:rFonts w:ascii="Times New Roman"/>
          <w:b w:val="false"/>
          <w:i w:val="false"/>
          <w:color w:val="000000"/>
          <w:sz w:val="28"/>
        </w:rPr>
        <w:t>
      в абзаце втором слово "единой" исключить;</w:t>
      </w:r>
    </w:p>
    <w:bookmarkStart w:name="z87" w:id="61"/>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"Таможенного союза" заменить словами "Евразийского экономического союза";</w:t>
      </w:r>
    </w:p>
    <w:bookmarkEnd w:id="61"/>
    <w:bookmarkStart w:name="z88" w:id="6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Инструкции</w:t>
      </w:r>
      <w:r>
        <w:rPr>
          <w:rFonts w:ascii="Times New Roman"/>
          <w:b w:val="false"/>
          <w:i w:val="false"/>
          <w:color w:val="000000"/>
          <w:sz w:val="28"/>
        </w:rPr>
        <w:t xml:space="preserve"> о порядке заполнения таможенной декларации на транспортное средство, утвержденной указанным Решением:</w:t>
      </w:r>
    </w:p>
    <w:bookmarkEnd w:id="62"/>
    <w:p>
      <w:pPr>
        <w:spacing w:after="0"/>
        <w:ind w:left="0"/>
        <w:jc w:val="both"/>
      </w:pPr>
      <w:r>
        <w:rPr>
          <w:rFonts w:ascii="Times New Roman"/>
          <w:b w:val="false"/>
          <w:i w:val="false"/>
          <w:color w:val="000000"/>
          <w:sz w:val="28"/>
        </w:rPr>
        <w:t>
      по тексту слова "государство – член Таможенного союза" в соответствующих числе и падеже заменить словами "государство – член Евразийского экономического союза" в соответствующих числе и падеже;</w:t>
      </w:r>
    </w:p>
    <w:bookmarkStart w:name="z89"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"единой таможенной территории Таможенного союза" заменить словами "таможенной территории Евразийского экономического союза";</w:t>
      </w:r>
    </w:p>
    <w:bookmarkEnd w:id="63"/>
    <w:bookmarkStart w:name="z90"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64"/>
    <w:p>
      <w:pPr>
        <w:spacing w:after="0"/>
        <w:ind w:left="0"/>
        <w:jc w:val="both"/>
      </w:pPr>
      <w:r>
        <w:rPr>
          <w:rFonts w:ascii="Times New Roman"/>
          <w:b w:val="false"/>
          <w:i w:val="false"/>
          <w:color w:val="000000"/>
          <w:sz w:val="28"/>
        </w:rPr>
        <w:t>
      абзац шестой дополнить предложением следующего содержания: "При декларировании ТСМП в Республике Армения указываются трехзначный цифровой код страны, цифры "000" и двухзначный код таможенного органа в соответствии с классификатором таможенных органов, применяемым в Республике Армения.";</w:t>
      </w:r>
    </w:p>
    <w:p>
      <w:pPr>
        <w:spacing w:after="0"/>
        <w:ind w:left="0"/>
        <w:jc w:val="both"/>
      </w:pPr>
      <w:r>
        <w:rPr>
          <w:rFonts w:ascii="Times New Roman"/>
          <w:b w:val="false"/>
          <w:i w:val="false"/>
          <w:color w:val="000000"/>
          <w:sz w:val="28"/>
        </w:rPr>
        <w:t>
      после абзаца седьмого дополнить абзацем следующего содержания:</w:t>
      </w:r>
    </w:p>
    <w:p>
      <w:pPr>
        <w:spacing w:after="0"/>
        <w:ind w:left="0"/>
        <w:jc w:val="both"/>
      </w:pPr>
      <w:r>
        <w:rPr>
          <w:rFonts w:ascii="Times New Roman"/>
          <w:b w:val="false"/>
          <w:i w:val="false"/>
          <w:color w:val="000000"/>
          <w:sz w:val="28"/>
        </w:rPr>
        <w:t>
      "в Республике Армения – 05100011;";</w:t>
      </w:r>
    </w:p>
    <w:p>
      <w:pPr>
        <w:spacing w:after="0"/>
        <w:ind w:left="0"/>
        <w:jc w:val="both"/>
      </w:pPr>
      <w:r>
        <w:rPr>
          <w:rFonts w:ascii="Times New Roman"/>
          <w:b w:val="false"/>
          <w:i w:val="false"/>
          <w:color w:val="000000"/>
          <w:sz w:val="28"/>
        </w:rPr>
        <w:t>
      в абзацах восьмом и девятом знаки кавычек исключить.</w:t>
      </w:r>
    </w:p>
    <w:bookmarkStart w:name="z91" w:id="6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w:t>
      </w:r>
    </w:p>
    <w:bookmarkEnd w:id="65"/>
    <w:p>
      <w:pPr>
        <w:spacing w:after="0"/>
        <w:ind w:left="0"/>
        <w:jc w:val="both"/>
      </w:pPr>
      <w:r>
        <w:rPr>
          <w:rFonts w:ascii="Times New Roman"/>
          <w:b w:val="false"/>
          <w:i w:val="false"/>
          <w:color w:val="000000"/>
          <w:sz w:val="28"/>
        </w:rPr>
        <w:t>
      от 25 декабря 2012 г. № 290 "О перечне сведений, которые должны содержать транспортные (перевозочные), коммерческие и (или) иные документы, используемые в качестве таможенной декларации, при таможенном декларировании припасов":</w:t>
      </w:r>
    </w:p>
    <w:bookmarkStart w:name="z92" w:id="66"/>
    <w:p>
      <w:pPr>
        <w:spacing w:after="0"/>
        <w:ind w:left="0"/>
        <w:jc w:val="both"/>
      </w:pPr>
      <w:r>
        <w:rPr>
          <w:rFonts w:ascii="Times New Roman"/>
          <w:b w:val="false"/>
          <w:i w:val="false"/>
          <w:color w:val="000000"/>
          <w:sz w:val="28"/>
        </w:rPr>
        <w:t xml:space="preserve">
      а) в абзаце первом </w:t>
      </w:r>
      <w:r>
        <w:rPr>
          <w:rFonts w:ascii="Times New Roman"/>
          <w:b w:val="false"/>
          <w:i w:val="false"/>
          <w:color w:val="000000"/>
          <w:sz w:val="28"/>
        </w:rPr>
        <w:t xml:space="preserve">пункта </w:t>
      </w:r>
      <w:r>
        <w:rPr>
          <w:rFonts w:ascii="Times New Roman"/>
          <w:b w:val="false"/>
          <w:i w:val="false"/>
          <w:color w:val="000000"/>
          <w:sz w:val="28"/>
        </w:rPr>
        <w:t>2 слова "таможенную границу Таможенного союза" заменить словами "таможенную границу Евразийского экономического союза", слова "единой таможенной территории Таможенного союза" заменить словами "таможенной территории Евразийского экономического союза";</w:t>
      </w:r>
    </w:p>
    <w:bookmarkEnd w:id="66"/>
    <w:bookmarkStart w:name="z93" w:id="67"/>
    <w:p>
      <w:pPr>
        <w:spacing w:after="0"/>
        <w:ind w:left="0"/>
        <w:jc w:val="both"/>
      </w:pPr>
      <w:r>
        <w:rPr>
          <w:rFonts w:ascii="Times New Roman"/>
          <w:b w:val="false"/>
          <w:i w:val="false"/>
          <w:color w:val="000000"/>
          <w:sz w:val="28"/>
        </w:rPr>
        <w:t xml:space="preserve">
      б) в перечне сведений, которые должны содержать транспортные (перевозочные), коммерческие и (или) иные документы, используемые </w:t>
      </w:r>
    </w:p>
    <w:bookmarkEnd w:id="67"/>
    <w:p>
      <w:pPr>
        <w:spacing w:after="0"/>
        <w:ind w:left="0"/>
        <w:jc w:val="both"/>
      </w:pPr>
      <w:r>
        <w:rPr>
          <w:rFonts w:ascii="Times New Roman"/>
          <w:b w:val="false"/>
          <w:i w:val="false"/>
          <w:color w:val="000000"/>
          <w:sz w:val="28"/>
        </w:rPr>
        <w:t>
      в качестве таможенной декларации, при таможенном декларировании припасов, утвержденном указанным Решением:</w:t>
      </w:r>
    </w:p>
    <w:p>
      <w:pPr>
        <w:spacing w:after="0"/>
        <w:ind w:left="0"/>
        <w:jc w:val="both"/>
      </w:pPr>
      <w:r>
        <w:rPr>
          <w:rFonts w:ascii="Times New Roman"/>
          <w:b w:val="false"/>
          <w:i w:val="false"/>
          <w:color w:val="000000"/>
          <w:sz w:val="28"/>
        </w:rPr>
        <w:t>
      по тексту слова "Таможенного союза" заменить словами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"в"</w:t>
      </w:r>
      <w:r>
        <w:rPr>
          <w:rFonts w:ascii="Times New Roman"/>
          <w:b w:val="false"/>
          <w:i w:val="false"/>
          <w:color w:val="000000"/>
          <w:sz w:val="28"/>
        </w:rPr>
        <w:t xml:space="preserve"> пункта 1 перед словами "учетный номер плательщика" дополнить словами "учетный номер налогоплательщика (УНН) (в Республике Армения), или";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"в"</w:t>
      </w:r>
      <w:r>
        <w:rPr>
          <w:rFonts w:ascii="Times New Roman"/>
          <w:b w:val="false"/>
          <w:i w:val="false"/>
          <w:color w:val="000000"/>
          <w:sz w:val="28"/>
        </w:rPr>
        <w:t xml:space="preserve"> пункта 2 перед словами "учетный номер плательщика" дополнить словами "учетный номер налогоплательщика (УНН) (в Республике Армения), или".</w:t>
      </w:r>
    </w:p>
    <w:bookmarkStart w:name="z94" w:id="6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w:t>
      </w:r>
    </w:p>
    <w:bookmarkEnd w:id="68"/>
    <w:p>
      <w:pPr>
        <w:spacing w:after="0"/>
        <w:ind w:left="0"/>
        <w:jc w:val="both"/>
      </w:pPr>
      <w:r>
        <w:rPr>
          <w:rFonts w:ascii="Times New Roman"/>
          <w:b w:val="false"/>
          <w:i w:val="false"/>
          <w:color w:val="000000"/>
          <w:sz w:val="28"/>
        </w:rPr>
        <w:t>
      от 2 декабря 2013 г. № 284 "О Порядке принятия Евразийской экономической комиссией решений о классификации отдельных видов товаров":</w:t>
      </w:r>
    </w:p>
    <w:bookmarkStart w:name="z95" w:id="69"/>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3</w:t>
      </w:r>
      <w:r>
        <w:rPr>
          <w:rFonts w:ascii="Times New Roman"/>
          <w:b w:val="false"/>
          <w:i w:val="false"/>
          <w:color w:val="000000"/>
          <w:sz w:val="28"/>
        </w:rPr>
        <w:t xml:space="preserve"> слова "государств – членов Таможенного союза и Единого экономического пространства" заменить словами </w:t>
      </w:r>
    </w:p>
    <w:bookmarkEnd w:id="69"/>
    <w:p>
      <w:pPr>
        <w:spacing w:after="0"/>
        <w:ind w:left="0"/>
        <w:jc w:val="both"/>
      </w:pPr>
      <w:r>
        <w:rPr>
          <w:rFonts w:ascii="Times New Roman"/>
          <w:b w:val="false"/>
          <w:i w:val="false"/>
          <w:color w:val="000000"/>
          <w:sz w:val="28"/>
        </w:rPr>
        <w:t>
      "государств – членов Евразийского экономического союза";</w:t>
      </w:r>
    </w:p>
    <w:bookmarkStart w:name="z96" w:id="7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Порядке</w:t>
      </w:r>
      <w:r>
        <w:rPr>
          <w:rFonts w:ascii="Times New Roman"/>
          <w:b w:val="false"/>
          <w:i w:val="false"/>
          <w:color w:val="000000"/>
          <w:sz w:val="28"/>
        </w:rPr>
        <w:t xml:space="preserve"> принятия Евразийской экономической комиссией решений о классификации отдельных видов товаров, утвержденном указанным Решением:</w:t>
      </w:r>
    </w:p>
    <w:bookmarkEnd w:id="70"/>
    <w:bookmarkStart w:name="z133" w:id="71"/>
    <w:p>
      <w:pPr>
        <w:spacing w:after="0"/>
        <w:ind w:left="0"/>
        <w:jc w:val="both"/>
      </w:pPr>
      <w:r>
        <w:rPr>
          <w:rFonts w:ascii="Times New Roman"/>
          <w:b w:val="false"/>
          <w:i w:val="false"/>
          <w:color w:val="000000"/>
          <w:sz w:val="28"/>
        </w:rPr>
        <w:t xml:space="preserve">
      по тексту слова "ТН ВЭД ТС" заменить словами </w:t>
      </w:r>
    </w:p>
    <w:bookmarkEnd w:id="71"/>
    <w:p>
      <w:pPr>
        <w:spacing w:after="0"/>
        <w:ind w:left="0"/>
        <w:jc w:val="both"/>
      </w:pPr>
      <w:r>
        <w:rPr>
          <w:rFonts w:ascii="Times New Roman"/>
          <w:b w:val="false"/>
          <w:i w:val="false"/>
          <w:color w:val="000000"/>
          <w:sz w:val="28"/>
        </w:rPr>
        <w:t>
      "ТН ВЭД ЕАЭС";</w:t>
      </w:r>
    </w:p>
    <w:bookmarkStart w:name="z132" w:id="7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"единой Товарной номенклатуре внешнеэкономической деятельности Таможенного союза" заменить словами "единой Товарной номенклатуре внешнеэкономической деятельности Евразийского экономического союза", слова </w:t>
      </w:r>
    </w:p>
    <w:bookmarkEnd w:id="72"/>
    <w:p>
      <w:pPr>
        <w:spacing w:after="0"/>
        <w:ind w:left="0"/>
        <w:jc w:val="both"/>
      </w:pPr>
      <w:r>
        <w:rPr>
          <w:rFonts w:ascii="Times New Roman"/>
          <w:b w:val="false"/>
          <w:i w:val="false"/>
          <w:color w:val="000000"/>
          <w:sz w:val="28"/>
        </w:rPr>
        <w:t xml:space="preserve">
      "государств – членов Таможенного союза" заменить словами "государств – членов Евразийского экономического союза"; </w:t>
      </w:r>
    </w:p>
    <w:bookmarkStart w:name="z134"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"Государственным таможенным комитетом Республики Беларусь, Комитетом таможенного контроля Министерства финансов Республики Казахстан" заменить словами "Министерством финансов Республики Армения, Государственным таможенным комитетом Республики Беларусь, Комитетом государственных доходов Министерства финансов Республики Казахстан";</w:t>
      </w:r>
    </w:p>
    <w:bookmarkEnd w:id="73"/>
    <w:bookmarkStart w:name="z135" w:id="74"/>
    <w:p>
      <w:pPr>
        <w:spacing w:after="0"/>
        <w:ind w:left="0"/>
        <w:jc w:val="both"/>
      </w:pPr>
      <w:r>
        <w:rPr>
          <w:rFonts w:ascii="Times New Roman"/>
          <w:b w:val="false"/>
          <w:i w:val="false"/>
          <w:color w:val="000000"/>
          <w:sz w:val="28"/>
        </w:rPr>
        <w:t xml:space="preserve">
      в подпункте "г" </w:t>
      </w:r>
      <w:r>
        <w:rPr>
          <w:rFonts w:ascii="Times New Roman"/>
          <w:b w:val="false"/>
          <w:i w:val="false"/>
          <w:color w:val="000000"/>
          <w:sz w:val="28"/>
        </w:rPr>
        <w:t>пункта 14</w:t>
      </w:r>
      <w:r>
        <w:rPr>
          <w:rFonts w:ascii="Times New Roman"/>
          <w:b w:val="false"/>
          <w:i w:val="false"/>
          <w:color w:val="000000"/>
          <w:sz w:val="28"/>
        </w:rPr>
        <w:t xml:space="preserve"> слова "Евразийского экономического сообщества" заменить словами "Евразийского экономического союза", слова "договорам, составляющим договорно-правовую базу Таможенного союза и Единого экономического пространства" заменить словами "договорам и актам, составляющим право Евразийского экономического союза";</w:t>
      </w:r>
    </w:p>
    <w:bookmarkEnd w:id="74"/>
    <w:bookmarkStart w:name="z136" w:id="75"/>
    <w:p>
      <w:pPr>
        <w:spacing w:after="0"/>
        <w:ind w:left="0"/>
        <w:jc w:val="both"/>
      </w:pPr>
      <w:r>
        <w:rPr>
          <w:rFonts w:ascii="Times New Roman"/>
          <w:b w:val="false"/>
          <w:i w:val="false"/>
          <w:color w:val="000000"/>
          <w:sz w:val="28"/>
        </w:rPr>
        <w:t xml:space="preserve">
      в подпункте "в" </w:t>
      </w:r>
      <w:r>
        <w:rPr>
          <w:rFonts w:ascii="Times New Roman"/>
          <w:b w:val="false"/>
          <w:i w:val="false"/>
          <w:color w:val="000000"/>
          <w:sz w:val="28"/>
        </w:rPr>
        <w:t>пункта 16</w:t>
      </w:r>
      <w:r>
        <w:rPr>
          <w:rFonts w:ascii="Times New Roman"/>
          <w:b w:val="false"/>
          <w:i w:val="false"/>
          <w:color w:val="000000"/>
          <w:sz w:val="28"/>
        </w:rPr>
        <w:t xml:space="preserve"> слова "договорам, составляющим договорно-правовую базу Таможенного союза и Единого экономического пространства" заменить словами "договорам и актам, составляющим право Евразийского экономического союза";</w:t>
      </w:r>
    </w:p>
    <w:bookmarkEnd w:id="75"/>
    <w:bookmarkStart w:name="z137" w:id="7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20</w:t>
      </w:r>
      <w:r>
        <w:rPr>
          <w:rFonts w:ascii="Times New Roman"/>
          <w:b w:val="false"/>
          <w:i w:val="false"/>
          <w:color w:val="000000"/>
          <w:sz w:val="28"/>
        </w:rPr>
        <w:t xml:space="preserve"> слова "договоров, составляющих договорно-правовую базу Таможенного союза и Единого экономического пространства" заменить словами "договоров и актов, составляющих право Евразийского экономического союза".</w:t>
      </w:r>
    </w:p>
    <w:bookmarkEnd w:id="76"/>
    <w:bookmarkStart w:name="z97" w:id="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w:t>
      </w:r>
    </w:p>
    <w:bookmarkEnd w:id="77"/>
    <w:p>
      <w:pPr>
        <w:spacing w:after="0"/>
        <w:ind w:left="0"/>
        <w:jc w:val="both"/>
      </w:pPr>
      <w:r>
        <w:rPr>
          <w:rFonts w:ascii="Times New Roman"/>
          <w:b w:val="false"/>
          <w:i w:val="false"/>
          <w:color w:val="000000"/>
          <w:sz w:val="28"/>
        </w:rPr>
        <w:t>
      от 10 декабря 2013 г. № 289 "О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p>
    <w:bookmarkStart w:name="z98" w:id="7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Порядке</w:t>
      </w:r>
      <w:r>
        <w:rPr>
          <w:rFonts w:ascii="Times New Roman"/>
          <w:b w:val="false"/>
          <w:i w:val="false"/>
          <w:color w:val="000000"/>
          <w:sz w:val="28"/>
        </w:rPr>
        <w:t xml:space="preserve"> внесения изменений и (или) дополнений в сведения, указанные в декларации на товары, утвержденном указанным Решением:</w:t>
      </w:r>
    </w:p>
    <w:bookmarkEnd w:id="78"/>
    <w:bookmarkStart w:name="z138"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"Таможенного союза" заменить словами "Евразийского экономического союза";</w:t>
      </w:r>
    </w:p>
    <w:bookmarkEnd w:id="79"/>
    <w:bookmarkStart w:name="z139" w:id="80"/>
    <w:p>
      <w:pPr>
        <w:spacing w:after="0"/>
        <w:ind w:left="0"/>
        <w:jc w:val="both"/>
      </w:pPr>
      <w:r>
        <w:rPr>
          <w:rFonts w:ascii="Times New Roman"/>
          <w:b w:val="false"/>
          <w:i w:val="false"/>
          <w:color w:val="000000"/>
          <w:sz w:val="28"/>
        </w:rPr>
        <w:t xml:space="preserve">
      в подпункте "б" </w:t>
      </w:r>
      <w:r>
        <w:rPr>
          <w:rFonts w:ascii="Times New Roman"/>
          <w:b w:val="false"/>
          <w:i w:val="false"/>
          <w:color w:val="000000"/>
          <w:sz w:val="28"/>
        </w:rPr>
        <w:t>пункта 5</w:t>
      </w:r>
      <w:r>
        <w:rPr>
          <w:rFonts w:ascii="Times New Roman"/>
          <w:b w:val="false"/>
          <w:i w:val="false"/>
          <w:color w:val="000000"/>
          <w:sz w:val="28"/>
        </w:rPr>
        <w:t xml:space="preserve"> слова "единую таможенную территорию Таможенного союза" заменить словами "таможенную территорию Евразийского экономического союза";</w:t>
      </w:r>
    </w:p>
    <w:bookmarkEnd w:id="80"/>
    <w:bookmarkStart w:name="z140" w:id="81"/>
    <w:p>
      <w:pPr>
        <w:spacing w:after="0"/>
        <w:ind w:left="0"/>
        <w:jc w:val="both"/>
      </w:pPr>
      <w:r>
        <w:rPr>
          <w:rFonts w:ascii="Times New Roman"/>
          <w:b w:val="false"/>
          <w:i w:val="false"/>
          <w:color w:val="000000"/>
          <w:sz w:val="28"/>
        </w:rPr>
        <w:t xml:space="preserve">
      в абзаце первом подпункта "б" </w:t>
      </w:r>
      <w:r>
        <w:rPr>
          <w:rFonts w:ascii="Times New Roman"/>
          <w:b w:val="false"/>
          <w:i w:val="false"/>
          <w:color w:val="000000"/>
          <w:sz w:val="28"/>
        </w:rPr>
        <w:t>пункта 11</w:t>
      </w:r>
      <w:r>
        <w:rPr>
          <w:rFonts w:ascii="Times New Roman"/>
          <w:b w:val="false"/>
          <w:i w:val="false"/>
          <w:color w:val="000000"/>
          <w:sz w:val="28"/>
        </w:rPr>
        <w:t xml:space="preserve"> слова "таможенным законодательством Таможенного союза" заменить словами "международными договорами и актами, составляющими право Евразийского экономического союза,";</w:t>
      </w:r>
    </w:p>
    <w:bookmarkEnd w:id="81"/>
    <w:bookmarkStart w:name="z141" w:id="82"/>
    <w:p>
      <w:pPr>
        <w:spacing w:after="0"/>
        <w:ind w:left="0"/>
        <w:jc w:val="both"/>
      </w:pPr>
      <w:r>
        <w:rPr>
          <w:rFonts w:ascii="Times New Roman"/>
          <w:b w:val="false"/>
          <w:i w:val="false"/>
          <w:color w:val="000000"/>
          <w:sz w:val="28"/>
        </w:rPr>
        <w:t xml:space="preserve">
      в графе второй головки таблицы </w:t>
      </w:r>
      <w:r>
        <w:rPr>
          <w:rFonts w:ascii="Times New Roman"/>
          <w:b w:val="false"/>
          <w:i w:val="false"/>
          <w:color w:val="000000"/>
          <w:sz w:val="28"/>
        </w:rPr>
        <w:t>приложения № 1</w:t>
      </w:r>
      <w:r>
        <w:rPr>
          <w:rFonts w:ascii="Times New Roman"/>
          <w:b w:val="false"/>
          <w:i w:val="false"/>
          <w:color w:val="000000"/>
          <w:sz w:val="28"/>
        </w:rPr>
        <w:t xml:space="preserve"> к указанному Порядку слова "в соответствии с таможенным законодательством Таможенного союза" исключить;</w:t>
      </w:r>
    </w:p>
    <w:bookmarkEnd w:id="82"/>
    <w:bookmarkStart w:name="z99" w:id="83"/>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Инструкции</w:t>
      </w:r>
      <w:r>
        <w:rPr>
          <w:rFonts w:ascii="Times New Roman"/>
          <w:b w:val="false"/>
          <w:i w:val="false"/>
          <w:color w:val="000000"/>
          <w:sz w:val="28"/>
        </w:rPr>
        <w:t xml:space="preserve"> по заполнению формы корректировки декларации на товары, утвержденной указанным Решением:</w:t>
      </w:r>
    </w:p>
    <w:bookmarkEnd w:id="83"/>
    <w:bookmarkStart w:name="z142" w:id="84"/>
    <w:p>
      <w:pPr>
        <w:spacing w:after="0"/>
        <w:ind w:left="0"/>
        <w:jc w:val="both"/>
      </w:pPr>
      <w:r>
        <w:rPr>
          <w:rFonts w:ascii="Times New Roman"/>
          <w:b w:val="false"/>
          <w:i w:val="false"/>
          <w:color w:val="000000"/>
          <w:sz w:val="28"/>
        </w:rPr>
        <w:t>
      по тексту слова "государство – член Таможенного союза" в соответствующих числе и падеже заменить словами "государство – член Евразийского экономического союза" в соответствующих числе и падеже;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после слова "В" дополнить словами "Республике Армения,";</w:t>
      </w:r>
    </w:p>
    <w:bookmarkStart w:name="z144"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85"/>
    <w:p>
      <w:pPr>
        <w:spacing w:after="0"/>
        <w:ind w:left="0"/>
        <w:jc w:val="both"/>
      </w:pPr>
      <w:r>
        <w:rPr>
          <w:rFonts w:ascii="Times New Roman"/>
          <w:b w:val="false"/>
          <w:i w:val="false"/>
          <w:color w:val="000000"/>
          <w:sz w:val="28"/>
        </w:rPr>
        <w:t>
      в абзаце первом (после таблицы) подпункта 5 слова "таможенным законодательством Таможенного союза" заменить словами "международными договорами и актами, составляющими право Евразийского экономического союза";</w:t>
      </w:r>
    </w:p>
    <w:p>
      <w:pPr>
        <w:spacing w:after="0"/>
        <w:ind w:left="0"/>
        <w:jc w:val="both"/>
      </w:pPr>
      <w:r>
        <w:rPr>
          <w:rFonts w:ascii="Times New Roman"/>
          <w:b w:val="false"/>
          <w:i w:val="false"/>
          <w:color w:val="000000"/>
          <w:sz w:val="28"/>
        </w:rPr>
        <w:t>
      в абзацах двадцать пятом и двадцать седьмом (после таблицы) подпункта 6 слова "Таможенного союза" заменить словами "Евразийского экономического союза";</w:t>
      </w:r>
    </w:p>
    <w:p>
      <w:pPr>
        <w:spacing w:after="0"/>
        <w:ind w:left="0"/>
        <w:jc w:val="both"/>
      </w:pPr>
      <w:r>
        <w:rPr>
          <w:rFonts w:ascii="Times New Roman"/>
          <w:b w:val="false"/>
          <w:i w:val="false"/>
          <w:color w:val="000000"/>
          <w:sz w:val="28"/>
        </w:rPr>
        <w:t>
      в абзаце пятом (после таблицы) подпункта 9 слова "в Республике Казахстан" заменить словами "в Республике Армения и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