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f9fe" w14:textId="3b3f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Коллегии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24. Утатило силу решением Высшего Евразийского экономического совета от 20 декабря 2019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Высшего Евразийского экономического совета от 20.12.2019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Коллегии Евразийской экономической комиссии Саркисяна Тиграна Суреновича,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февраля 2016 года.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3"/>
        <w:gridCol w:w="2153"/>
        <w:gridCol w:w="2153"/>
        <w:gridCol w:w="2153"/>
        <w:gridCol w:w="3688"/>
      </w:tblGrid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