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1605" w14:textId="e9b1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Республикой Беларусь Решения Совета Евразийской экономической комиссии от 20 июля 2012 г.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ноября 2013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конкуренции и антимонопольному регулированию Евразийской экономической комиссии Алдабергенова Н.Ш. о ходе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67 «О Перечне нормативных правовых актов государств – членов Таможенного союза и Единого экономического пространства в области конкурентной политики, которые подлежат изменению или принятию в целях гармонизации законодательств каждого из государств в области конкурентной политики в соответствии с Соглашением о единых принципах и правилах конкуренции»,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Беларусь в месячный срок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работу по приведению законодательства Республики Беларусь в соответствие с едиными принципами и правилами конкуренции, установленными разделами </w:t>
      </w:r>
      <w:r>
        <w:rPr>
          <w:rFonts w:ascii="Times New Roman"/>
          <w:b w:val="false"/>
          <w:i w:val="false"/>
          <w:color w:val="000000"/>
          <w:sz w:val="28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   В. 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