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7531" w14:textId="f8b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«О формах Единых ветеринарных сертификатов на ввозимые на таможенную территорию Таможенного союза Республики Беларусь, Республики Казахстан и Российской Федерации подконтрольные товары из третьих стран»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2013 г. № 245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от 7 апреля 2011 г. № 607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42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живых дождевых червей (подотряд Lumbricina) и их коконов(Форма № 42) (прилагается).».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ветеринарным сертификатом на экспортируемых на таможенную территорию Таможенного союза Республики Беларусь, Республики Казахстан и Российской Федерации живых дождевых червей (подотряд Lumbricina) и их коконов (Форма № 42)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42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2013 г. № 245)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9"/>
        <w:gridCol w:w="7731"/>
      </w:tblGrid>
      <w:tr>
        <w:trPr>
          <w:trHeight w:val="525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Описание поставки 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Сертификат № ________________________</w:t>
            </w:r>
          </w:p>
        </w:tc>
      </w:tr>
      <w:tr>
        <w:trPr>
          <w:trHeight w:val="240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живых дождевых червей (подотряд Lumbricina) и их коконов</w:t>
            </w:r>
          </w:p>
        </w:tc>
      </w:tr>
      <w:tr>
        <w:trPr>
          <w:trHeight w:val="48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Страна происхождения товара:</w:t>
            </w:r>
          </w:p>
        </w:tc>
      </w:tr>
      <w:tr>
        <w:trPr>
          <w:trHeight w:val="48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Количество мест (контейнеров):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Страна, выдавшая сертификат:</w:t>
            </w:r>
          </w:p>
        </w:tc>
      </w:tr>
      <w:tr>
        <w:trPr>
          <w:trHeight w:val="645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Количество или масса: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Учреждение страны-экспортера, выдавшее сертификат:</w:t>
            </w:r>
          </w:p>
        </w:tc>
      </w:tr>
      <w:tr>
        <w:trPr>
          <w:trHeight w:val="66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Маркировка пломбы на транспортном средстве (вид, номер):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1.11. Страна(ы) транзита:</w:t>
            </w:r>
          </w:p>
        </w:tc>
      </w:tr>
      <w:tr>
        <w:trPr>
          <w:trHeight w:val="84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Транспорт: (№ вагона, автомашины, контейнера, рейса самолета, название судна):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1.12. Пункт пересечения границы Таможенного союза:</w:t>
            </w:r>
          </w:p>
        </w:tc>
      </w:tr>
      <w:tr>
        <w:trPr>
          <w:trHeight w:val="21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 Наименование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 Дата формирования партии: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2.3. Тип субстрата (естественный/искусственный):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2.4. Тип упаковки: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2.5. Условия хранения и перевозки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3.1. Административная территория страны происхождения: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Название, регистрационный номер и адрес предприятия:</w:t>
            </w:r>
          </w:p>
        </w:tc>
      </w:tr>
      <w:tr>
        <w:trPr>
          <w:trHeight w:val="22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Свидетельство о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Экспортируемые на таможенную территорию Таможенного союза Республики Беларусь, Республики Казахстан и Российской Федерации дождевые черви (подотряд Lumbricina) и их коконы живые.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Живые дождевые черви (подотряд Lumbricina) и их коконы выращены в вермикультуре с использованием естественных субстратов, не подвергнутых перед использованием для выращивания червей биотермической или иной дезинфицирующей обработке, происходят с территорий хозяйств (предприятий), где не регистрировались сибирская язва, ящур, африканская чума свиней и губкообразная энцефалопатия крупного рогатого скота.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Упаковка и упаковочный материал одноразовые и соответствуют требованиям технических регламентов Таможенного союза, действия которых на них распространяются.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 Транспортное средство обработано и подготовлено в соответствии с 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                Дата _______________     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государственного/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ветеринарного врача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должность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   1. Подпись и печать должны отличаться цветом от бланка.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2. Ветеринарный сертификат оформляется на русском языке, а также на языке страны-экспортера и (или)английском языке.».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