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723" w14:textId="6350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средств, предназначенных для перевозки 10 человек или более, включая водителя"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средств, предназначенных для перевозки 10 человек или более, включая водителя»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 20__ 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моторных транспортных средств,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перевозки 10 человек или более, включая 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   От Республики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     К. Келимбетов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 2013 года № ____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9087"/>
        <w:gridCol w:w="1624"/>
      </w:tblGrid>
      <w:tr>
        <w:trPr>
          <w:trHeight w:val="97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28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габаритной длиной не менее 11,5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имеющие не менее 41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места, включая водителя,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предназначенные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только сидящих пассажиров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багажа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 2013 года № ____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9274"/>
        <w:gridCol w:w="1747"/>
      </w:tblGrid>
      <w:tr>
        <w:trPr>
          <w:trHeight w:val="97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габаритной длиной не менее 11,5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имеющие не менее 41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места, включая водителя,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предназначенные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только сидящих пассажиров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багажа:*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мощностью двигателя более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кВт, габаритной длиной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13 м, имеющие более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посадочных мест,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водителя, объем багажного отсека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Бескодовая подсубпозиция после подсубпозиции 8702 10 119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 2013 года № ____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8396"/>
        <w:gridCol w:w="2877"/>
      </w:tblGrid>
      <w:tr>
        <w:trPr>
          <w:trHeight w:val="97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 мощностью двигателя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308 кВт, габаритной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более 13 м, имеющие более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посадочных мест,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водителя, объем багажного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