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5915" w14:textId="efa5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Меморандума о сотрудничестве между Евразийской экономической комиссией и Общественной организацией Всеобщая конфедерация профсоюзов – международное профсоюзное объединение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августа 2013 года № 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Одобрить прилагаемый проект Меморандума о сотрудничестве между Евразийской экономической комиссией и Всеобщей конфедерацией профсоюзов.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Поручить члену Коллегии (Министру) по экономике и финансовой политике Евразийской экономической комиссии Сулейменову Т.М. подписать указанный Меморандум, разрешив в ходе переговоров о его подписании вносить в прилагаемый проект изменения,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календарный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Евразийской экономической комиссии                 Т. Валовая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между Евразийской экономической комиссией и</w:t>
      </w:r>
      <w:r>
        <w:br/>
      </w:r>
      <w:r>
        <w:rPr>
          <w:rFonts w:ascii="Times New Roman"/>
          <w:b/>
          <w:i w:val="false"/>
          <w:color w:val="000000"/>
        </w:rPr>
        <w:t>
Общественная организация Всеобщая конфедерация профсоюзов –</w:t>
      </w:r>
      <w:r>
        <w:br/>
      </w:r>
      <w:r>
        <w:rPr>
          <w:rFonts w:ascii="Times New Roman"/>
          <w:b/>
          <w:i w:val="false"/>
          <w:color w:val="000000"/>
        </w:rPr>
        <w:t>
международное профсоюзное объединение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Евразийская экономическая комиссия и Общественная организация Всеобщая конфедерация профсоюзов – международное профсоюзное объединение,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создать условия для функционирования общего рынка труда на территориях государств-членов Таможенного союза и Единого экономического пространства (далее -  государства-члены),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провозглашая необходимость создания условий для эффективного регулирования трудовых миграционных потоков, обеспечения соответствия их объемов, направлений и состава целям социально-экономического развития государств-членов,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необходимость создания благоприятных условий для перемещения рабочей силы в интересах государств-членов,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опираясь на общепризнанные международные нормы по защите прав человека, закрепленные в основополагающих документах Организации Объединенных Наций, конвенциях и рекомендациях Международной организации труда, Международной организации по миграции, международных договорах и иных нормативных правовых актах государств-членов,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стремление к укреплению взаимовыгодного и равноправного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пришли к взаимопониманию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1.Стороны намерены сотрудничать в пределах своей компетенции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практики применения законодательства государств-членов в социально-трудовой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изучение международного опыта управления трудовыми миграционными потоками;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по выработке предложений по гармонизации законодательства государств-членов в сфере труда и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направления сотрудничества по договоренности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Сотрудничество в рамках настоящего Меморандума будет осуществляться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подготовки аналитических материалов по отдельным вопросам, представляющим взаимный интерес;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обмена аналитическими и справочными материалами с соблюдением требований конфиденциальности и защиты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формирования совместных рабочих (экспертных) групп по конкретным проблемным вопросам в сфере трудовой миграции в целях выработки предложений по их разрешению;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участия в международных конференциях и семинарах, а также в иных мероприятиях, представляющих взаимный интерес.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Меморандум не является международным договором и не влечет за собой никаких правовых и финансовых обязательств ни для одной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Меморандум применяется с даты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Любая из Сторон может прекратить применение настоящего Меморандума посредством направления другой Стороне соответствующего письменного уведомления. Применение настоящего Меморандума прекращается с даты получения такого уведомления другой Стороной.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Подписано в городе ________ «    » __________ 2013 года в двух экземплярах на русском языке,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Евразийскую экономическую    За Общественную организацию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 комиссию            Всеобщая конфедерация профсоюзов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 международное профсоюзное объединение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