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650e" w14:textId="2cf6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в 2011 году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сентября 2013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доклад Коллегии Евразийской экономической комиссии о реализации в 2011 году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года,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Коллегии Евразийской экономической комиссии продолжить работу по мониторингу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4173"/>
        <w:gridCol w:w="327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