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9e8d" w14:textId="65b9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ликвидационной комиссии Секретариата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2012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 Решением Высшего Евразийского экономического совета на уровне глав государств от 19 декабря 2011 г. № 8 «О реорганизационных мероприятиях Комиссии Таможенного союза»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Председателем ликвидационной комиссии Т.М. Старченко, заместителя Ответственного секретаря Секретариата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ликвидационной комиссии Секретариата Комиссии Таможенного союза (далее – ликвидационная комиссия,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состав ликвидационной комиссии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4533"/>
        <w:gridCol w:w="4733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