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c0689" w14:textId="82c06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снижении ставки ввозной таможенной пошлины в отношении фосфатов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20 июня 2012 года № 87. Утратило силу решением Коллегии Евразийской экономической комиссии от 16 августа 2012 года № 125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Коллегии Евразийской экономической комиссии от 16.08.2012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вступления в силу 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> Совета Евразийской экономической комиссии от 16.07.2012 № 54 «Об утверждении единой Товарной номенклатуры внешнеэкономической деятельности Таможенного союза и Единого таможенного тарифа Таможенного союза»).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Единый таможенный тариф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 Решению Комиссии Таможенного союза от 18 ноября 2011 года № 850)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исключить позицию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включить позицию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Дополнить примечания к Единому таможенному тарифу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Комиссии Таможенного союза от 18 ноября 2011 года № 850) примечанием 16С)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«16С) Ставка ввозной таможенной пошлины в размере 0 (ноль) % от таможенной стоимости применяется с 01.08.2012 по 31.07.2013 включительно.».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ставку ввозной таможенной пошлины в отношении фосфатов (код 2510 20 000 0 ТН ВЭД ТС) в размере 0 (ноль) % от таможенной стоимости с 1 августа 2012 года по 31 июля 2013 года включительно.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по истечении тридцати календарных дней после дня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июня 2012 г. № 87           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ПОЗИЦИЯ,</w:t>
      </w:r>
      <w:r>
        <w:br/>
      </w:r>
      <w:r>
        <w:rPr>
          <w:rFonts w:ascii="Times New Roman"/>
          <w:b/>
          <w:i w:val="false"/>
          <w:color w:val="000000"/>
        </w:rPr>
        <w:t>
исключаемая из Единого таможенного тарифа Таможенного союза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2"/>
        <w:gridCol w:w="4798"/>
        <w:gridCol w:w="2346"/>
        <w:gridCol w:w="3424"/>
      </w:tblGrid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 ед. изм.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ввозной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пошлины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стоимости,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в евро, либо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долларах США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1"/>
        <w:gridCol w:w="4826"/>
        <w:gridCol w:w="2435"/>
        <w:gridCol w:w="3308"/>
      </w:tblGrid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2510 20 000 0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размолотые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июня 2012 г. № 87           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ПОЗИЦИЯ,</w:t>
      </w:r>
      <w:r>
        <w:br/>
      </w:r>
      <w:r>
        <w:rPr>
          <w:rFonts w:ascii="Times New Roman"/>
          <w:b/>
          <w:i w:val="false"/>
          <w:color w:val="000000"/>
        </w:rPr>
        <w:t>
включаемая в Единый таможенный тариф Таможенного союза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2"/>
        <w:gridCol w:w="4798"/>
        <w:gridCol w:w="2346"/>
        <w:gridCol w:w="3424"/>
      </w:tblGrid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 ед. изм.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ввозной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пошлины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стоимости,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в евро, либо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долларах США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0"/>
        <w:gridCol w:w="4822"/>
        <w:gridCol w:w="2434"/>
        <w:gridCol w:w="3314"/>
      </w:tblGrid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2510 20 000 0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размолотые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16С)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