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609" w14:textId="d20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ваты медицинской гигроскопической нестерильной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Вату из хлопковых волокон медицинскую гигроскопическую хирургическую нестерильную в кипах от 1 кг и более классифицировать в подсубпозиции 5601 21 100 0 ТН ВЭД ТС в соответствии с Основными правилами интерпретации ТН ВЭД ТС 1 и 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