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d46c" w14:textId="635d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Планов по переносу согласованных видов государственного контроля на внешнюю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выполнении Плана мероприятий по переносу согласованных видов государственного контроля на внешнюю границу Таможенного союза. Контролирующим органам обеспечить завершение мероприятий Плана до 1 июля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необходимым условием отмены таможенного контроля на казахстанско-российской границе обеспечение Республикой Казахстан администрирования товаров, в отношении которых Республика Казахстан применяет ставки таможенных пошлин, отличные от ставок, установленных Единым таможенным тарифом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Таможенного союза совместно с Республикой Казахстан в месячный срок подготовить и принять необходимые решения для обеспечения возможности осуществления Республикой Казахстан администрирования товаров, в отношении которых Республика Казахстан применяет ставки таможенных пошлин, отличные от ставок, установленных Единым таможенным тарифом Таможенного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4313"/>
        <w:gridCol w:w="455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