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c149" w14:textId="9aac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и организации деятельности Суда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о формировании и организации деятельности Суда Евразийского экономического сообщества.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659"/>
        <w:gridCol w:w="3152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