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3abc" w14:textId="b633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и форматах электронных копий таможенных деклараций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14 октября 2010 года № 421. Утратило силу решением Коллегии Евразийской экономической комиссии от 12 ноября 2013 года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Решение утратило силу решением Коллегии Евразийской экономической комиссии от 12.11.2013 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> (вступает в силу с 01.04.2014).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Предусмотрено изменение решениями Комиссии таможенного союза от 18.11.2010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02.03.2011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01.04.2011); от 19.05.2011 </w:t>
      </w:r>
      <w:r>
        <w:rPr>
          <w:rFonts w:ascii="Times New Roman"/>
          <w:b w:val="false"/>
          <w:i w:val="false"/>
          <w:color w:val="00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01.07.2011).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 сроком вступления в силу с 1 января 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структуры и форматы электронных копий декларации на товары и транзитной декларации, корректировки декларации на товары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структуры и форматы электронной копии транзитной декларации, в качестве которой используется книжка МДП с прилагаемыми к ней транспортными (перевозочными) и коммерческими документами для применения в Российской Федерации и Республике Казахстан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Применять в Республике Беларусь в качестве структуры и форматы электронной копии транзитной декларации, в качестве которой используется книжка МДП с прилагаемыми к ней транспортными (перевозочными) и коммерческими документами,структуру и форматы электронной копии декларации на товары и транзитной декларации.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переходный период до 1 июля 2011 года для применения структур и форматов электронных копий таможенных деклараций при декларировании товаров. В переходный период допускается применение структур и форматов электронных копий таможенных деклараций, установленных национальным законодательством государств-членов Таможенного союза. В переходный период должно быть обеспечено соблюдение в полном объеме таможенного законодательства Таможенного союза и пакета решений КТС, определяющих формы таможенных документов, порядок их заполнения и классификаторы нормативно-справочной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Секретариату Комиссии Таможенного союза по согласованию с таможенными органами государств-членов Таможенного союза подготовить проект Решения Комиссии таможенного союза о порядке ведения и актуализации утвержденныхструктур и форматов электронных копий таможенных деклараций.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13"/>
        <w:gridCol w:w="42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2010 года № 421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Структуры и форматы электронной копии декларации на</w:t>
      </w:r>
      <w:r>
        <w:br/>
      </w:r>
      <w:r>
        <w:rPr>
          <w:rFonts w:ascii="Times New Roman"/>
          <w:b/>
          <w:i w:val="false"/>
          <w:color w:val="000000"/>
        </w:rPr>
        <w:t>
товары/транзитной декларации и корректировки</w:t>
      </w:r>
      <w:r>
        <w:br/>
      </w:r>
      <w:r>
        <w:rPr>
          <w:rFonts w:ascii="Times New Roman"/>
          <w:b/>
          <w:i w:val="false"/>
          <w:color w:val="000000"/>
        </w:rPr>
        <w:t>
декларации на товары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Коллегии Евразийской экономической комиссии от 16.05.2012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 Описание электронных форм документов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1.1 Перечень электронных форм документов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Список разработанных электронных форм документов приведен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Табл.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Табл. 1. Список ЭД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1869"/>
        <w:gridCol w:w="2973"/>
        <w:gridCol w:w="2857"/>
        <w:gridCol w:w="5814"/>
      </w:tblGrid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документа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документа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XML- документ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 имен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1006107E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декларации на товары / транзитной декларации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 CU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urn:customs.ru:Information:CustomsDocum ents:ESADout CU:5.0.7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1006111E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декларации на товары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 CU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urn:customs.ru:Information:CustomsDocum ents:KDTout CU:5.0.7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1.2 Соглашения о стандартизации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Электронные формы документов формируются в XML-формате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всоответствии со следующими стандартами: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"Extensible Markup Language (XML) 1.0 (Fouth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Edition)"опубликованному в Интернет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http://www.w3.org/TR/REC-xml.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"Namespaces in XML", опубликованному в Интернет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адресу:http://www.w3.org/TR/REC-xml-names.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"XML Schema Part 1: Structures" и "XML Schema Part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2:Datatypes", опубликованным в Интернет по адресам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http://www.w3.org/TR/xmlschema-1/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http://www.w3.org/TR/xmlschema-2/.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1.2.1 Электронная копия декларации на товары/транзитной декларации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Пространство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urn:customs.ru:Information:CustomsDocuments:ESADout_CU:5.0.7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Префикс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ESADout_CU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Версия: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5.0.7.0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Импортируемые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clt_ru: urn:customs.ru:CommonLeafTypes:5.0.7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 urn:customs.ru:CommonAggregateTypes:5.0.7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 urn:customs.ru:CUESADCommonAggregateTypesCust:5.0.7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cltESAD_cu: urn:customs.ru:CUESADCommonLeafTypes:5.0.7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1.2.1.1 Электронная копия декларации на товары / транзитной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декларации. (ESADout_CU)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708"/>
        <w:gridCol w:w="975"/>
        <w:gridCol w:w="1109"/>
        <w:gridCol w:w="573"/>
        <w:gridCol w:w="536"/>
        <w:gridCol w:w="775"/>
        <w:gridCol w:w="1042"/>
        <w:gridCol w:w="1302"/>
        <w:gridCol w:w="2542"/>
        <w:gridCol w:w="797"/>
        <w:gridCol w:w="6635"/>
        <w:gridCol w:w="2510"/>
        <w:gridCol w:w="68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элемента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Корневой элемент ЭД "Электронная копия декларации на товары / транзитной декларации."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Реквизиты ЭД "Электронная копия декларации на товары / транзитной декларации."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DocumentModeID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вида документа. (Код документа в Альбоме форматов для РФ)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clt_ru:DocumentModeIDType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Идентификатор вида документа (код документа по Альбому форматов). До 30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cat_ru:DocumentID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документа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 До 36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cat_ru:RefDocumentID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исходного документа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 До 36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CustomsProcedure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ЭК. ТТ. Первый подраздел гр.1 ДТ/ТД.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clt_ru:CUCustomsProcedureType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перемещения.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CustomsModeCode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таможенной процедуры в соответствии с Классификатором видов таможенных процедур. гр. 1. второй подраздел ДТ. Первый элемент первого подраздела гр. 37.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cltESAD_cu:CustomsModeCodeType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таможенной процедуры по Классификатору видов таможенных процедур.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CustomsModeCodeMPO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МПО гр. 1. второй подраздел 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TransitDirectionCode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ЭК, ТР, ВТ, ТС. Гр. 1 ТД. Третий подраздел.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clt_ru:TransitDirectionCodeType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перевозки.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ElectronicDocumentSign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использования ДТ в форме электронного документа. ЭД. Гр. 1 ДТ. Третий подраздел.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DeclarationKind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особенности декларирования товаров по Классификатору особенностей таможенного декларирования товаров. Гр.7 ДТ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cltESAD_cu:CustomsDeclarationKindType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особенности декларирования товаров по Классификатору особенностей таможенного декларирования товаров.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SubsoilSign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недропользователя. для  РК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SealNumber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пломбиратора в 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clt_ru:Text10Type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10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SealQuantity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наложенных пломб в 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Количество. Целое число. 0 знаков после запятой. От 0. Всего до 3х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LanguageCUESAD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языка заполнения документа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RecipientCountryCode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страны, в сооветствии с Классификатором стран мира, таможенного органа, которому представляется документ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MovementCode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цели перемещения в 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ESADout_CUGoodsShipment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ESADout_CUGoodsShipmentType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товарной партии.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catESAD_cu:OriginCountryName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происхождения товара. Краткое название страны в соответствии с Классификатором стран мира / РАЗНЫЕ/ НЕИЗВЕСТНА/ ЕВРОСОЮЗ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catESAD_cu:SpecificationNumber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представленных спецификаций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clt_ru:SheetNumberType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catESAD_cu:SpecificationListNumber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листов представленных спецификаций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clt_ru:SheetNumberType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catESAD_cu:TotalGoodsNumber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наименований товаров.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catESAD_cu:TotalPackageNumber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грузовых мест.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clt_ru:PakageNumberType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 / порядковый номер грузового места. До 8ми знаков.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catESAD_cu:TotalSheetNumber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 ДТ/ТД..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 Count3Type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catESAD_cu:TotalCustCost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стоимости/общая таможенная стоимость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 CustCostCurrencyCode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валюты таможенной стоимости в соответствии с Классификатором валют.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alpha-3.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ESADout_CUConsignor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отправителе товаров.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ESADout_CUConsignorType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отправителе товаров.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15.9.4.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15.9.4.1.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15.9.4.2.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сat_ru:RKOrganizationFeatur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сat_ru:RKOrganizationFeatur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 ru:KATOCode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15.9.4.3.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 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15.9.5.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15.9.5.1.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15.9.5.2.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15.9.5.3.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15.9.5.4.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15.9.5.5.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15.9.5.6.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15.9.6.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15.9.6.1.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15.9.6.2.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15.9.6.3.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15.9.6.4.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15.9.6.5.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15.9.6.6.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OfficesExchangeCode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учреждения обмена подачи международных почтовых отправлений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clt_ru:Count6Type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6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ContractorIndicator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указанных сведений:1-КОНТРАГЕНТ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15.9.9.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cat_ru:CUBranchDescriptionType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15.9.9.1.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обособленного подразделения.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15.9.9.2.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обособленного подразделения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т.п.)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15.9.9.3.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  номер (ИТН)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 egoryCode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 OCode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 Reserv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 cationNumber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ESADout_CUConsignee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получателе товаров.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ESADout_CUConsigneeType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получателе товаров.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[0..1]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15.10.4.1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15.10.4.2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15.10.4.3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 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15.10.5.1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15.10.5.2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15.10.5.3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15.10.5.4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15.10.5.5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15.10.5.6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15.10.6.1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15.10.6.2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15.10.6.3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15.10.6.4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15.10.6.5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15.10.6.6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OfficesExchangeCode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учреждения обмена подачи международных почтовых отправлений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clt_ru:Count6Type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6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ContractorIndicator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указанных сведений:1-КОНТРАГЕНТ; 2 -РАЗНЫЕ ПО СПИСКУ.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cat_ru:CUBranchDescriptionType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15.10.9.1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обособленного подразделения.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15.10.9.2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обособленного подразделения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cat_ru:Citycat ru:CountryCode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  т.п.)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15.10.9.3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 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  номер (ИТН)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 egoryCode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 OCode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 Reserv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Республики Беларусь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 cationNumber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ESADout_CUFinancialAdjustingResponsiblePerson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ответственное за финансовое урегулирование.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ESADout_CUFinancialAdjustingResponsiblePersonType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Лицо ответственное за финансовое урегулирование.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 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[0..1]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15.11.4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 ru: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15.11.4.1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15.11.4.2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15.11.4.3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15.11.5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15.11.5.1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15.11.5.2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15.11.5.3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15.11.5.4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15.11.5.5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15.11.5.6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15.11.6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15.11.6.1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15.11.6.2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15.11.6.3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15.11.6.4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15.11.6.5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15.11.6.6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15.11.7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cat_ru:CUBranchDescriptionType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15.11.7.1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обособленного подразделения.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15.11.7.2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обособленного подразделения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ru:StreetHouse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15.11.7.3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 egoryCode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 OCode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  номер, присваиваемый налоговыми органами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 Reserv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 cationNumber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15.12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ESADout_CUDeclarant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декларанте товаров.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ESADarantTypeout_CUDecl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декларанте товаров.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 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15.12.4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15.12.4.1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15.12.4.2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ru:ITNReserv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15.12.4.3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 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15.12.5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 AddressType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15.12.5.1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15.12.5.2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15.12.5.3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15.12.5.4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15.12.5.5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15.12.5.6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15.12.6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15.12.6.1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15.12.6.2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15.12.6.3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15.12.6.4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15.12.6.5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15.12.6.6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15.12.7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cat_ru:CUBranchDescriptionType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15.12.7.1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обособленного подразделения.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15.12.7.2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обособленного подразделения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(регион, штат, провинция и т.п.)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15.12.7.3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 egoryCode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 Reserv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 cationNumber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ESADout_CUFilledPerson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лице, заполнившем декларацию. Гр. 54/ гр 50 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ESADout_CUFilledPersonType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лице, заполнившем декларацию.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cat_ru:PersonSurname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cat_ru:PersonMiddleName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cat_ru:PersonPost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Должность. До 250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catESAD_cu:ContactPhone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(код, номер телефона).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clt_ru:PhoneNumberType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телефона. От 1 до 24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15.13.6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catESAD_cu:AuthoritesDocument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полномочия, о доверенности на совершение действий.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cat_ru:AuthoritesDocumentType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документе, удостоверяющем полномочия.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15.13.6.1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15.13.6.2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15.13.6.3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15.13.6.4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cat_ru:ComplationAuthorityDate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полномочий.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15.13.7 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catESAD_cu:IdentityCard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15.13.7.1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15.13.7.2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15.13.7.3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15.13.7.4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15.13.7.5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15.13.7.6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catESAD_cu:RegNumberDoc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Исходящий номер регистрации документов в соответствии с системой (регламентом) учета исходящих документов декларанта или таможенного представителя в Республике Беларусь и Республике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catESAD_cu:ExecutionDate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 ДТ/ представления 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catESAD_cu:SecurityLabelCode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защитной наклейки для РК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clt_ru:Code6Type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6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catESAD_cu:QualificationCertificate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квалификационного аттестата специалиста по таможенному оформлению. Для РБ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clt_ru:CodeVariable6Type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catESAD_cu:ContractRepresDecl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таможенного представителя с декларантом.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cat_ru:DocumentBaseType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класс для указания документов. Наименование, номер, дата.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15.13.12.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15.13.12.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15.13.12.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ExecutionPlace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представления 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RailwayStationCode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ж/д станции. Гр.50 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clt_ru:RailwayStationCodeType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железнодорожной станции согласно классификатору ж/д станций от 5 до 6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CustomsRepresCertificate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свидетельствующий о включении лица в Реестр таможенных представителей.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CustomsRepresCertificateType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свидетельствующий о включении лица в Реестр таможенных представителей.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DocumentModeCode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документа:2 - свидетельство таможенного представителя (брокера ); 3 - свидетельство таможенного представителя.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ESADout_CUCarrier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перевозчике гр. 50 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ESADout_CUCarrierType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перевозчике.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15.14.4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15.14.4.1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15.14.4.2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номер(БИН)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номер(ИТН)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 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15.14.4.3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15.14.5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15.14.5.1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15.14.5.2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15.14.5.3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15.14.5.4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15.14.5.5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15.14.5.6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15.14.6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15.14.6.1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15.14.6.2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15.14.6.3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15.14.6.4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15.14.6.5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15.14.6.6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15.14.7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ESADout_CUDriverInformation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водителях транспортных средств. Заполняется при транзите товаров автомобильным транспортом.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cat_ru:DriverInformationType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Информация о водителях транспортных средств. Заполняется при транзите товаров автомобильным транспортом.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15.14.7.1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cat_ru:PersonSurname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15.14.7.2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15.14.7.3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cat_ru:PersonMiddleName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15.14.7.4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cat_ru:PersonPost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Должность. До 250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15.14.7.5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регистрации водителя транспортного средства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15.14.7.6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ESADout_CUGoodsLocation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товаров. Гр. 30 ДТ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ESADout_CUGoodsLocationType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Местонахождение товаров. Гр. 30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15.15.1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InformationTypeCode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информации: 11- СВХ; 21- ТС; 25 - Свободный склад; 31- Склад получателя; 41 - Склад хранения собственных товаров (для РК); 52 - Транспортное средство (для РК); 60 - Помещение (площадки) УЭО; 72 - ЗТК (для РБ); 91 - Адрес места хранения (для РБ); 99 - Иное место ВХ, 80 - ОэЗ.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15.15.2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CustomsOffice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15.15.3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таможенного органа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15.15.4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CUGoodsLocationChoiceType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GoodsLocationChoice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15.15.4.1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GoodsLocationPlace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местонахождении товара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catESAD_cu:CUGoodsLocationPlaceType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местонахождении товара.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catESAD_cu:NumberCustomsZone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 таможенного контроля/Номер склада временного хранения, таможенного склада, свободного склада, магазина беспошлинной торговли по реестру владельцев складов временного хранения, таможенных складов, свободных складов, магазинов беспошлинной торговли. для РБ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clt_ru:Code15Type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15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15.15.4.2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GoodsLocationWarehouse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местонахождении товаров: таможенный склад, склад временного хранения, свободный склад, склад получателя, иные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CUWarehousePlaceType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документе свидетельствующем о включении в реестры уполномоченных экономических операторов либо реестры владельцев складов хранения собственных товаров, владельцев складов временного хранения, владельцев таможенных складов либот свободных складов, разрешение на временное хранение на складе получателя.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DocumentModeCode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документа:1-Лицензия 2- Свидетельство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15.15.4.3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Transport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местонахождении товаров - транспортное средство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catESAD_cu:CUTransportType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местонахождении товаров - транспортное средство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cu:TransporKind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транспортного средства: true - Ж/Д, false- АВТО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 ru:IndicatorType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вкл/выкл. и т.д.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catESAD_cu:TransporIden tifier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транспортного средства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clt_ru:TransportMeansIDType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 ранспортного средства. До 40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15.15.5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Address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Точный адрес местонахождения товаров.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15.15.5.1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15.15.5.2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15.15.5.3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15.15.5.4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15.15.5.5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15.15.5.6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ESADout_CUConsigment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товаров. Гр. 15, 15а, 17,17а, 18, 19, 21, 25, 26, 29 -ДТ/ Гр. 15, 17, 18, 19, 21, 25, 26, 29, 53, 55- 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ESADout_CUConsigmentType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перевозке товаров. Гр. 15, 15а, 17,17а, 18, 19, 21, 25, 26, 29 -ДТ/ Гр. 15, 17, 18, 19, 21, 25, 26, 29, 53, 55- ТД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catESAD_cu:ContainerIndicator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контейнерных перевозок. Гр. 19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вкл/выкл. и т.д.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catESAD_cu:DispatchCountryCode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отправления. Буквенный код по классификатору стран мира. гр 15, подраздел a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catESAD_cu:RBDispatchCountryCode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административно-территориального деления страны отправления в соответствии с Классификатором административно-территориального деления стран, применяемым в Республике Беларусь. Гр.15, подраздел b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catESAD_cu:DispatchCountryName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отправления. Краткое название Г р.15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catESAD_cu:DestinationCountryCode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назначения. Буквенный код по классификатору стран мира / 00 (неизвестна). Гр 17, подраздел a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catESAD_cu:DestinationCountryName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назначения. Гр.17 Название/ НЕИЗВЕСТНА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catESAD_cu:RBDestinationCountryCode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административно-территориального деления страны назначения в соответствии с Классификатором административно-территориального деления стран, применяемым в Республике Беларусь. Гр.17, подраздел b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15.16.8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catESAD_cu:BorderCustomsOffice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 въезда/выезда. Гр.29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cat_ru:CUCustomsType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таможенном органе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15.16.8.1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15.16.8.2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cat_ru:OfficeName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таможенного органа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clt_ru:CustomsOfficeNameType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таможенного органа.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15.16.8.3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cat_ru:CustomsCountryCode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государства члена Таможенного союза. Трехзначный цифровой код.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clt_ru:CountryN3CodeType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digital-3. 3 символа.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DateExpectedArrival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ожидаемого прибытия товаров и транспортных средств в пограничный пункт пропуска. 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TimeExpectedArrival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ожидаемого прибытия товаров и транспортных средств в пограничный пункт пропуска. 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clt_ru:TimeCustType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Время. Время в формате hh:mm:ss. По стандарту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15.16.1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ESADout_CUDepartureArrivalTransport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при прибытии/убытии. Гр. 18, 26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ESADout_CUDepartureArrivalTransportType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Транспортные средства при отправлении/прибытии. Гр. 18, 26 ДТ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cat_ru:TransportModeCode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транспортного средства по классификатору видов транспорта и транспортировки товаров.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clt_ru:TransportModeCodeType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транспорта. 2 знака.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cat_ru:TransportNationalityCode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принадлежности транспортных средств по классификатору стран мира. 99-разные, 00-неизвестна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TransportMeansQuantity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транспортных средств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clt_ru:Count5Type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5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MethodTransport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транспортировки товаров при перемещении по линиям электропередачи или трубопроводным транспортом: 1- газопровод, 2 -нефтепровод, 3- нефтепродуктопровод, 4- линия электропередачи.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NameObject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15.16.11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TransportMeans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транспортного средства.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cat_ru:TransportMeansBaseType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тип для описания транспортного средства в таможенных документах.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cat_ru:VIN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шасси(VIN)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clt_ru:VINIDType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Идентификационный номер (VIN) транспортного средства.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cat_ru:TransportKindCode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типа транспортного средства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cat_ru:TransportMarkCode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марки транспортного средства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cat_ru:TransportIdentifier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транспортного средства, название судна, номер авиарейса...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clt_ru:TransportMeansIDType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 ранспортного средства. До 40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cat_ru:TransportMeansNa tionalityCode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принадлежности транспортного средства по классификатору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cat_ru:ActiveTransportIdentifier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активного транспортного средства для прицепов, полуприцепов и др,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clt_ru:TransportMeansIDType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 ранспортного средства. До 40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cat_ru:TransportRegNumber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clt_ru:CodeVariable20Type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20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15.16.1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ESADout_CUBorderTransport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на границе. Гр. 21, 25 ДТ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ESADout_CUBorderTransportType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Транспортные средства на границе / внутри страны.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cat_ru:TransportModeCode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транспортного средства по классификатору видов транспорта и транспортировки товаров.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clt_ru:TransportModeCodeType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транспорта. 2 знака.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cat_ru:TransportNationalityCode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принадлежности транспортных средств по классификатору стран мира. 99-разные, 00-неизвестна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TransportMeansQuantity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транспортных средств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clt_ru:Count5Type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5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MethodTransport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транспортировки товаров при перемещении по линиям электропередачи или трубопроводным транспортом: 1- газопровод, 2 -нефтепровод, 3- нефтепродуктопровод, 4- линия электропередачи.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NameObject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15.16.12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TransportMeans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транспортного средства.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cat_ru:TransportMeansBaseType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тип для описания транспортного средства в таможенных документах.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cat_ru:VIN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(VIN)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clt_ru:VINIDType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Идентификационный номер (VIN) транспортного средства.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cat_ru:TransportKindCode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типа транспортного средства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cat_ru:TransportMarkCode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марки транспортного средства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cat_ru:TransportIdentifier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транспортного средства, название судна, номер авиарейса...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clt_ru:TransportMeansIDType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 ранспортного средства. До 40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cat_ru:TransportMeansNa tionalityCode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принадлежности транспортного средства по классификатору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cat_ru:ActiveTransportIdentifier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активного транспортного средства для прицепов, полуприцепов и др,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clt_ru:TransportMeansIDType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 ранспортного средства. До 40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cat_ru:TransportRegNumber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clt_ru:CodeVariable20Type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20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15.16.1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ESADout_CUReloadingInfo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перегрузке товаров. Гр. 55 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catESAD_cu:ESADReloadingInfoType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Информация о перегрузке товаров. Гр. 55 ТД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catESAD_cu:ReloadCountryCode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перегрузки товара.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catESAD_cu:ReloadCountryName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 перегрузки товара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catESAD_cu:ContainerIndicator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контейнерных перевозок.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вкл/выкл. и т.д.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15.16.13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catESAD_cu:ReloadingTranspo rtMeans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транспортное средство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cat_ru:TransportMeansBaseType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тип для описания транспортного средства в таможенных документах.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cat_ru:VIN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(VIN)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clt_ru:VINIDType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Идентификационный номер (VIN) транспортного средства.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cat_ru:TransportKindCode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типа транспортного средства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cat_ru:TransportMarkCode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марки транспортного средства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cat_ru:TransportIdentif ier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транспортного средства, название судна, номер авиарейса...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clt_ru:TransportMeansIDType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Идентификатор.Т ранспортного средства. До 40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cat_ru:TransportMeansNa tionalityCode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принадлежности транспортного средства по классификатору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cat_ru:ActiveTransportIdentifier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активного транспортного средства для прицепов, полуприцепов и др,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clt_ru:TransportMeansIDType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Идентификатор.Т ранспортного средства. До 40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cat_ru:TransportRegNumber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clt_ru:CodeVariable20Type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20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15.16.13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catESAD_cu:ReloadingCustomsOffice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 перегрузки товаров.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cat_ru:CustomsType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Код и наименование таможенного органа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cat_ru:OfficeName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таможенного органа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clt_ru:CustomsOfficeNameType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таможенного органа.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15.16.13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catESAD_cu:ReloadContainer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новых контейнерах.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catESAD_cu:ESADReloadContainerType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новых контейнерах.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catESAD_cu:ContainerNum 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нового контейнера.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clt_ru:ContainerIdentityType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контейнера. От 1 до 17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15.16.1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DeliveryCustomsOffice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 назначения при транзите.гр.53 ТД.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cat_ru:CUCustomsType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таможенном органе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cat_ru:OfficeName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таможенного органа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clt_ru:CustomsOfficeNameTyp 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таможенного органа.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cat_ru:CustomsCountryCode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государства члена Таможенного союза. Трехзначный цифровой код.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clt_ru:CountryN3CodeType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digital-3. 3 символа.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15.16.1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PPBorderCustoms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 (пограничный пункт пропуска), в который ожидается прибытие товаров и транспортных средств. 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cat_ru:CUCustomsType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таможенном органе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cat_ru:OfficeName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таможенного органа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clt_ru:CustomsOfficeNameType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таможенного органа.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cat_ru:CustomsCountryCode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государства члена Таможенного союза. Трехзначный цифровой код.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clt_ru:CountryN3CodeType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digital-3. 3 символа.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ESADout_CUMainContractTerms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сделки Гр. 11, 20, 22, 23, 24 ДТ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ESADout_CUMainContractTermsType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Условия сделки Гр. 11, 20, 22, 23, 24 ДТ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15.17.1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catESAD_cu:ContractCurrencyCode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Трехзначный буквенный в графе 22 код валюты цены договора/ платежа (оценки). По Классификатору валют.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alpha-3.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catESAD_cu:CurrencyQuantity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 валюты, для которой указан курс для РБ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clt_ru:Count6Type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6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15.17.3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catESAD_cu:ContractCurrencyRate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валюты цены договора/ платежа (оценки).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clt_ru:CurrencyRateType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валюты. Всего 11 цифр. До 4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15.17.4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catESAD_cu:TotalInvoiceAmount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товаров. Гр 22 подраздел 2.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15.17.5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catESAD_cu:TradeCountryCode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торгующей страны по классификатору стран мира. Гр.11, 1-й подраздел ДТ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15.17.6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catESAD_cu:RBCountryCode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административно-территориального деления страны в соответствии с Классификатором административно-территориального деления стран, применяемым в Республике Беларусь. Гр.11, 2-й подраздел ДТ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15.17.7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catESAD_cu:DealFeatureCode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особенности сделки (договора). В соответствии с Классификатором особенности внешнеэкономической сделки, используемым в государствах- членах Таможенного союза. Гр. 24 ДТ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15.17.8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catESAD_cu:DealNatureCode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характера сделки с декларируемыми товарами в соответствии с Классификатором характера сделки, используемым в государствах-членах Таможенного союза. Г р.24 ДТ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 cu:DealNatureCodeType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характера сделки с товарами по Классификатору характера сделки. 3 символа.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15.17.9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catESAD_cu:CUESADDeliveryTerms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поставки товаров. Гр. 20 ДТ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cat_ru:DeliveryTermsType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Условие поставки товаров.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15.17.9.1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cat_ru:DeliveryPlace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/ Название географического пункта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15.17.9.2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cat_ru:DeliveryTermsStringCode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условий поставки в соответствии с Классификатором условий поставки.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clt_ru:IncotermsDeliveryStringCodeType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условий поставки.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15.17.9.3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cat_ru:DeliveryTermsRBCode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15.17.9.4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cat_ru:TransferPlace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передачи товара в соответствии с условиями договора (контракта).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ESADout_CUGoods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часть Гр. 31-47.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ESADout_CUGoodsType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Товарная часть. Гр. 31-47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catESAD_cu:GoodsNumeric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декларируемого товара / номер товара по списку/ номер корректируемого товара. Гр.32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catESAD_cu:ListNumeric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товара в списке. Для РК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МПО (при декларировании товаров, пересылаемых в международных почтовых отправлениях). ЭКГ (при декларировании экспресс-грузов). Г р.32, 2-й подраздел ДТ.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catESAD_cu:GoodsDescription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(торговое, коммерческое или иное традиционное наименование) товаров/ "Товары согласно прилагаемому Списку". Гр.31 первый подраздел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[1.4]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catESAD_cu:GrossWeightQuantity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товара, брутто (кг). Гр. 35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catESAD_cu:NetWeightQuantity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товара, нетто (кг). Гр.38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catESAD_cu:NetWeightQuantity2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товара, нетто без учета всех видов упаковки. Гр.38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catESAD_cu:InvoicedCost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Цена/ стоимость товара. Гр. 42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catESAD_cu:CustomsCost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стоимость товара. Г р.45 ДТ/ гр 45 КТС левый подраздел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catESAD_cu:StatisticalCost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стоимость товара. Гр. 46 ДТ/КТС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catESAD_cu:GoodsTNVEDCode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Г р.33 первый раздел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clt_ru:CUGoodsNomenclatuerCodeType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6, 8 и 10 символов для ТД; 4 и 10 символов для ДТ/КТС.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catESAD_cu:GoodsClassificationCode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классификации кода: 1 - общий "О", 2 - товар списка. В остальных случаях не заполняется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catESAD_cu:AdditionalSign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признак нетарифного регулирования ("С"). Гр.33 второй раздел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catESAD_cu:IntellectPropertySign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 ("И"). Гр.33 второй раздел в ДТ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catESAD_cu:RestrictionSign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соблюдения запретов и ограничений в соответствии с Классификатором. Для РК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catESAD_cu:BeginPeriodDate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периода (ОПД)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catESAD_cu:EndPeriodDate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периода (ОПД)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catESAD_cu:OriginCountryCode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происхождения по классификатору стран мира / "EU" / 00 (неизвестна) Г р.34 в ДТ/КТС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catESAD_cu:OriginCountryName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происхождения / экономического союза.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catESAD_cu:CustomsCostCorrectMethod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метода определения таможенной стоимости. В соответствии с Классификатором методов определения таможенной стоимости. Гр. 43 в ДТ/КТС.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cltESAD_cu:CustomsCostAppraiseMethodType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метода определения таможенной стоимости. 1 символ.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catESAD_cu:GoodsAddTNVEDCode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в соответствии с Классификатором дополнительной таможенной информации для РФ и РК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clt_ru:GoodsNomenclatuerAddCodeType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классификатору дополнительной таможенной информации. 4 символа.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catESAD_cu:DeliveryTime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периода поставки. (элемент 7 гр. 31 ДТ).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catESAD_cu:DeliveryTimeEND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периода поставки. (элемент 7 гр. 31 ДТ).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catESAD_cu:AdditionalSheetCount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листа (первый подраздел гр.3 в Дт/ТД/КТС)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clt_ru:SheetNumberType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catESAD_cu:QuantityFact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товаров, фактически переданных покупателю в соответствии с условиями поставки (элемент 8 гр. 31 ДТ).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catESAD_cu:OilField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месторождении товара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catESAD_cu:TNVEDContract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ТН ВЭД, действующий на дату заключения контрактов с недропользователем. Для РК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clt_ru:TNVEDContractType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для РК 9, 10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catESAD_cu:CUESADDeliveryTerms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поставки товаров. Гр.31 пятый подраздел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cat_ru:DeliveryTermsType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Условие поставки товаров.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cat_ru:DeliveryPlace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/ Название географического пункта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cat_ru:DeliveryTermsStringCode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условий поставки в соответствии с Классификатором условий поставки.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clt_ru:IncotermsDeliveryStringCodeType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условий поставки.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cat_ru:DeliveryTermsRBCode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cat_ru:TransferPlace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передачи товара в соответствии с условиями договора (контракта).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catESAD_cu:GoodsGroupDescription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 характеристика товаров /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catESAD_cu:GoodsGroupDescriptionType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catESAD_cu:GoodsDescription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 указывается символ ':' (двоеточие). Гр. 31 первый подраздел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[1.5]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catESAD_cu:RKTNVED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 компонента машины для РК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clt_ru:CUGoodsNomenclatuerCodeType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6, 8 и 10 символов для ТД; 4 и 10 символов для ДТ/КТС.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catESAD_cu:GoodsGroupInformation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товаров в группе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catESAD_cu:GoodsGroupInformationType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Характеристика товаров в группе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catESAD_cu:Manufacturer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производителе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catESAD_cu:TradeMark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Тов. знак, место происхождения, объект авторского права, смежных прав, патент и т.д.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catESAD_cu:GoodsMark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товара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catESAD_cu:GoodsModel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товара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catESAD_cu:GoodsMarking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Артикул товара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catESAD_cu:GoodsStandard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(ГОСТ, ОСТ, СПП, СТО, ТУ)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catESAD_cu:GoodsSort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 / Сорт или группа сортов (для лесо- и пиломатериалов)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catESAD_cu:WoodSortiment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сортимента (для лесоматериалов товарной позиции 4403)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cltESAD_cu:WoodAssortiment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сортимента для лесоматериалов (тов. позиция 4403). Текстовый от 1 до 30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catESAD_cu:WoodKind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древесины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cltESAD_cu:WoodKindType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древесины. Текстовый. От 1 до 20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catESAD_cu:Dimensions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catESAD_cu:DateIssue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выпуска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catESAD_cu:SerialNumber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clt_ru:Text5 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*.13.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*.13.3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catESAD_cu:Preferencii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Преференции в соответствии с Классификатором льгот по уплате таможенных платежей. Гр.36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catESAD_cu:CUPreferenciiType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Преференции в соответствии с Классификатором льгот по уплате таможенных платежей. Гр.36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catESAD_cu:CustomsTax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сборы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catESAD_cu:CustomsDuty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пошлина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catESAD_cu:Excise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catESAD_cu:GoodsSTZ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товарах, помещенных под таможенную процедуру СТЗ или свободного склада. гр 31 п 11. Для РК и РФ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catESAD_cu:GoodsSTZType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товарах, помещенных под таможенную процедуру СТЗ или свободного склада. гр 31 п 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catESAD_cu:LineNumber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строки в гр 40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clt_ru:SheetNumberType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catESAD_cu:GoodsDescription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товара (торговое, коммерческое или иное традиционное наименование)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[1.4]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catESAD_cu:SupplementaryQuantity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catESAD_cu:GoodsGroupDescription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 характеристика товаров /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catESAD_cu:GoodsGroupDescriptionType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catESAD_cu:GoodsDescription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 указывается символ ':' (двоеточие). Гр. 31 первый подраздел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[1.5]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catESAD_cu:RKTNVED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 компонента машины для РК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clt_ru:CUGoodsNomenclatuerCodeType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6, 8 и 10 символов для ТД; 4 и 10 символов для ДТ/КТС.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catESAD_cu:GoodsGroupInformation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товаров в группе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catESAD_cu:GoodsGroupInformationType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Характеристика товаров в группе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catESAD_cu:Manufacturer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производителе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catESAD_cu:TradeMark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Тов. знак, место происхождения, объект авторского права, смежных прав, патент и т.д.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catESAD_cu:GoodsMark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товара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catESAD_cu:GoodsModel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товара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catESAD_cu:GoodsMarking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Артикул товара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catESAD_cu:GoodsStandard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(ГОСТ, ОСТ, СПП, СТО, ТУ)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catESAD_cu:GoodsSort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 / Сорт или группа сортов (для лесо- и пиломатериалов)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catESAD_cu:WoodSortiment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сортимента (для лесоматериалов товарной позиции 4403)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cltESAD_cu:WoodAssortiment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сортимента для лесоматериалов (тов. позиция 4403). Текстовый от 1 до 30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catESAD_cu:WoodKind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древесины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cltESAD_cu:WoodKindType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древесины. Текстовый. От 1 до 20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catESAD_cu:Dimensions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catESAD_cu:DateIssue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выпуска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catESAD_cu:Serial 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 sureUnitQualifierCode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15.18.3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LanguageGoods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описания товара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MilitaryProducts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продукции военного назначения. true - да, fasle - нет. гр.31 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вкл/выкл. и т.д.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стоимости товара (заполняется для ТД)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alpha-3.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ESADout_CUPresentedDocument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Представленные документы. Гр. 44.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catESAD_cu:CUPresentedDocumentsType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ESAD.Представленные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catESAD_cu:CustomsCode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органа, зарегистрировавшего документ.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catESAD_cu:PresentedDocumentModeCode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документа. Заполняется в соответствии с классификатором видов документов, используемых при заявлении сведений в графе 44.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clt_ru:CustomsDocumentCodeType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документа. 5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catESAD_cu:DocumentBeginActionsDate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действия документа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catESAD_cu:DocumentEndActionsDate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действия документа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catESAD_cu:PresentingLackingDate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представления недостающего документа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catESAD_cu:TemporaryImportCode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срока временного ввоза. 1- если срок временного ввоз/вывоза менее 1 года, 2- если срок временного ввоз/вывоза более 1 года.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catESAD_cu:TemporaryStorageImportDate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Заявляемый срок временного ввоза/вывоза./Срок хранения товаров/Запрашиваемый срок переработки.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catESAD_cu:CustomsPaymentModeCodeType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clt_ru:CUCustomsPaymentCodeType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платежа. 4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catESAD_cu:SupplyStatus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ОПЕРЕЖАЮЩАЯ ПОСТАВКА. Заполняется если продукты переработки ввозятся раньше, чем осуществлен вывоз товаров на переработку вне таможенной территории. в остальных случаях не заполняется.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в соответствии с Классификатором стран мира, в которой выдан сертификат.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catESAD_cu:SpecialSimplifiedCode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специальных упрощений в соответствии с Классификатором видов специальных упрощений.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catESAD_cu:TotalDocuments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документов (ПС, контрактов) для РФ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catESAD_cu:GoodsNumericLic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декларируемого товара по приложению к лицензии. для РБ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catESAD_cu:PreferenciiCountryCode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классификации документов, подтверждающих наличие льгот или особенностей по уплате таможенных платежей. Для РБ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catESAD_cu:PreferenciiDocID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документа, по национальному классификатору документов, необходимых для декларирования товаров в соответствии с классификатором кодов дополнительной информации о документах. Для РБ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clt_ru:CodeVariable6Type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6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catESAD_cu:ProcessingGoodsCost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операций по переработки товаров, помещенных под таможенную процедуру переработки товаров вне таможенной территории.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catESAD_cu:TIRPageNumber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листа книжки МДП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2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catESAD_cu:TIRHolderID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держателя книжки МДП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clt_ru:TIRHolderIDType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держателя книжки МДП. Текстовый. Длина до 18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catESAD_cu:RegNumberDocument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таможенного документа, с которым он был первоначально предоставлен. для РБ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clt_ru:Text5 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ESADout_CUPrecedingDocument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Предшествующие документы. Гр. 40.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catESAD_cu:CUPrecedingDocumentType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Предшествующие документы.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catESAD_cu:PrecedingDocumentID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идентификатор предшествующего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catESAD_cu:PrecedingDocumentCustomsCode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 предшествующего документа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catESAD_cu:PrecedingDocumentDate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Предшествующий документ - дата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catESAD_cu:PrecedingDocumentNumber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Предшествующий документ - регистрационный номер документа / номер документа при транзите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clt_ru:PrecedingDocumentNumberType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предшествующего документа. 7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catESAD_cu:PrecedingDocumentGoodsNumeric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товара в предшествующем документе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catESAD_cu:PrecedingDocumentName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предшествующего документа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catESAD_cu:PrecedingDocumentModeCode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предшествующего документа в соответствии с Классификатором видов документов.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clt_ru:CustomsDocumentCodeType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документа. 5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catESAD_cu:LineNumber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строки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clt_ru:SheetNumberType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catESAD_cu:NetWeightQuantity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нетто товара, вошедшего в состав декларируемого товара. для РБ/Масса нетто товара, использованного при изготовлении декларируемого товара.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catESAD_cu:CustomsCountryCode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таможенного органа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catESAD_cu:AddNumberPart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Предшествующий документ - дополнительная составляющая номера (заполняется при указании номера обязательства о подачи таможенной декларации ("ОБ") ). для РФ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2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catESAD_cu:CustomsCost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стоимость товара, указанная в гр 45 предшествующей ДТ.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catESAD_cu:NetWeight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нетто товара, указанная в гр 38 предшествующей ДТ.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catESAD_cu:SupplementaryGoodsQuantity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дополнительной единице измерения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ESADout_CUCustomsPaymentCalculation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Исчисление таможенных платежей.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catESAD_cu:CUCustomsPaymentCalculationType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Исчисление таможенных платежей.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catESAD_cu:PaymentModeCode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платежа по классификатору видов налогов, сборов и иных платежей, взимание которых возложено на таможенные органы.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clt_ru:CUCustomsPaymentCode 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платежа. 4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catESAD_cu:PaymentAmount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платежа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catESAD_cu:PaymentCurrencyC 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суммы платежа.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clt_ru:CurrencyN3CodeType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catESAD_cu:TaxBase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начисления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catESAD_cu:TaxBaseCurrencyCode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основы начисления (адвалорная ставка)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clt_ru:CurrencyN3CodeType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/ ставка рефинансирования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cltESAD_cu:RateType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таможенного платежа. 6 знаков после запятой. всего 12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catESAD_cu:RateTypeCode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ставки (адвалорная - "%",признак сборов для РК - "S", специфическая - "*")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catESAD_cu:RateCurrencyCode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ставки (специфическая ставка)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clt_ru:CurrencyN3CodeType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catESAD_cu:RateTNVEDQualifierCode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ставки (специфическая ставка)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catESAD_cu:WeightingFactor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 (специфическая ставка)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cltESAD_cu:WeightingFactorType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измерения. 3 знака после запятой. Всего 9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catESAD_cu:ComparisonOperationsSign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операции сравнения (1 - меньше, 2 - больше)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cltESAD_cu:RateType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таможенного платежа. 6 знаков после запятой. всего 12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catESAD_cu:RateTypeCode2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ставки (адвалорная - "%",признак сборов для РК - "S", специфическая - "*")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catESAD_cu:RateCurrencyCode2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ставки (специфическая ставка)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clt_ru:CurrencyN3CodeType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catESAD_cu:RateTNVEDQualifierCode2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ставки (специфическая ставка)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catESAD_cu:WeightingFactor2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 (специфическая ставка)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cltESAD_cu:WeightingFactorType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измерения. 3 знака после запятой. Всего 9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catESAD_cu:OperationsSign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операции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cltESAD_cu:RateType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таможенного платежа. 6 знаков после запятой. всего 12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catESAD_cu:RateTypeCode3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ставки (адвалорная -"%", специфическая - "*")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catESAD_cu:RateCurrencyCode3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ставки (специфическая ставка)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clt_ru:CurrencyN3CodeType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catESAD_cu:RateTNVEDQualifierCode3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ставки (специфическая ставка)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catESAD_cu:WeightingFactor3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 (специфическая ставка)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cltESAD_cu:WeightingFactorType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измерения. 3 знака после запятой. Всего 9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catESAD_cu:ComparisonResult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выполнения операции сравнения:- 1 - истина;- 0 - ложь.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вкл/выкл. и т.д.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catESAD_cu:RateUseDate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применения ставки таможенного платежа.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catESAD_cu:PaymentCode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 соответствии с Классификатором особенностей уплаты таможенных и иных платежей, взимание которых возложено на таможенные органы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catESAD_cu:NumberDays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дней.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clt_ru:Count4Type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4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catESAD_cu:NumberStages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этапов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catESAD_cu:NumberMonths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полных и неполных календарных месяцев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catESAD_cu:TariffRate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Тарифный коэффициент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clt_ru:Quantity4point2Type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Количество. От 0. 2 знака после запятой. 4 цифр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catESAD_cu:LineNumber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строки из гр.40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clt_ru:SheetNumberType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группы. Для РФ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clt_ru:Text5 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ESADout_CUCustomsConditions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указываемые в случае, если ДТ используется в качестве заявления на получение разрешения на переработку товаров элемент 6 гр 31, гр 44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catESAD_cu:ProcessingGoodsDeclarationType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Заявление на переработку товаров.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catESAD_cu:RateOutputGoods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выхода продуктов переработки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catESAD_cu:ProcessingDocNumber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разрешения на предшествующую переработку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catESAD_cu:ProcessingDocDate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предшествующего разрешения на переработку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catESAD_cu:GoodsIdentificationMethod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идентификации ввезенных/вывезенных товаров в продуктах переработки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catESAD_cu:ProcessingPlace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операций по переработке товаров.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(порта, ж/д станции и т.п.).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catESAD_cu:Substitute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замене иностранных товаров эквивалентными товарами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catESAD_cu:PlaceProcessing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проведения операций по переработке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catESAD_cu:Organization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лица, осуществляющего операции по переработке товаров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cat_ru:CUOrganizationType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*.4.1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*.4.2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номер(БИН)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номер(ИТН)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*.4.2.3.1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*.4.2.3.2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*.4.2.3.3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*.4.2.3.4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*.4.3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catESAD_cu:ProcessingProduct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переработки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catESAD_cu:ProcessingGoodsType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Описание продуктов переработки.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catESAD_cu:GoodsTNVEDCode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clt_ru:GoodsNomenclatureCodeType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От 4 до 10 символов. Числовой"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catESAD_cu:GoodsDescription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 характеристика товара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catESAD_cu:ProcessingGoodsQuantity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товаров в единице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catESAD_cu:WasteProducts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переработки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catESAD_cu:ProcessingGoodsType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Описание продуктов переработки.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catESAD_cu:GoodsTNVEDCode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clt_ru:GoodsNomenclatureCodeType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От 4 до 10 символов. Числовой"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catESAD_cu:GoodsDescription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 характеристика товара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catESAD_cu:ProcessingGoodsQuantity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товаров в единице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catESAD_cu:Heels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catESAD_cu:ProcessingGoodsType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Описание продуктов переработки.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catESAD_cu:GoodsTNVEDCode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clt_ru:GoodsNomenclatureCodeType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От 4 до 10 символов. Числовой"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catESAD_cu:GoodsDescription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 характеристика товара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catESAD_cu:ProcessingGoodsQuantity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товаров в единице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SupplementaryGoodsQuantity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дополнительной единице измерения. Гр.41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SupplementaryGoodsQuantity1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измерения,отличной от основной и дополнительной элемент 1 Гр.31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[0..3]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ESADGoodsPackaging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грузовых местах, поддонах и упаковке товаров.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catESAD_cu:ESADGoodsPackagingType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грузовых местах, поддонах и упаковке товаров.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catESAD_cu:PakageQuantity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грузовых мест, занятых товаром.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clt_ru:PakageNumberType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 / порядковый номер грузового места. До 8ми знаков.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catESAD_cu:PakageTypeCode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наличия упаковки товара: 0 - Без упаковки; 1 - С упаковкой; 2 - Без упаковки в оборудованных емкостях транспортного средства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catESAD_cu:PakagePartQuantity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мест, частично занятых товаром.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clt_ru:PakageNumberType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 / порядковый номер грузового места. До 8ми знаков.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catESAD_cu:RBCargoKind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грузовых мест (элемент 2 гр. 31 ДТ).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catESAD_cu:PackageCode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 в соответствии с Классификатором видов груза, упаковки и упаковочных материалов.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catESAD_cu:PackingInformation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упаковке товаров.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catESAD_cu:PackingInformationType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упаковке товаров. Код, Количество.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catESAD_cu:PackingCode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упаковки товаров в соответствии с Классификатором видов груза, упаковки и упаковочных материалов.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catESAD_cu:PakingQuantity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упаковок.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clt_ru:PackagesQuantityType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catESAD_cu:PalleteInformation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поддонах и паллетах.элемент 2 гр 31.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catESAD_cu:PalleteInformationType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поддонах и паллетах.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catESAD_cu:PalleteQuantity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поддонов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clt_ru:PackagesQuantityType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catESAD_cu:PalleteDescription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поддонов.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cltESAD_cu:PackageDescriptionType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вида груза, упаковки.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catESAD_cu:PalleteCode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поддона в соответствии с классификатором видов груза, упаковки и упаковочных материалов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catESAD_cu:UnitPackInfo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индивидуальной упаковке товара.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catESAD_cu:PackingInformationType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упаковке товаров. Код, Количество.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catESAD_cu:PackingCode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упаковки товаров в соответствии с Классификатором видов груза, упаковки и упаковочных материалов.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catESAD_cu:PakingQuantity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упаковок.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clt_ru:PackagesQuantityType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catESAD_cu:CargoInfo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виде груза (при перевозе товара без упаковки)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catESAD_cu:PackingInformationType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упаковке товаров. Код, Количество.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catESAD_cu:PackingCode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упаковки товаров в соответствии с Классификатором видов груза, упаковки и упаковочных материалов.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catESAD_cu:PakingQuantity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упаковок.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clt_ru:PackagesQuantityType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ESADGoodsQuota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Квота. Гр 39 в ДТ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catESAD_cu:ESADGoodsQuotaType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Квота.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catESAD_cu:ESADProductQuantityQuota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остатке квоты, выраженные в количестве продукта. Заполняется в случае, если квота указывается в единицах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catESAD_cu:ESADProductQuantityQuotaType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остатке квоты, выраженные в количестве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в случае, если квота указывается в единицах измерения.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[0.2]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catESAD_cu:QuotaQuantity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квоты в единице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catESAD_cu:QuotaMeasureUnitQualifierCode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квоты в соответствии с классификатором единиц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catESAD_cu:QuotaMeasurementName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 квоты.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catESAD_cu:SupplementaryGoodsQuantity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декларируемого товара в единице измерения, необходимое для списания квоты. Для РК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ESADContainer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контейнерах. элемент 3 Гр 31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catESAD_cu:ESADContainerType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контейнерах.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catESAD_cu:ContainerQuantity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контейнеров.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clt_ru:Quantity8Type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Количество. Целое число. 0 знаков после запятой. От 0. Всего до 8ми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catESAD_cu:ContainerKind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контейнера в соответствии с Классификатором видов груза, упаковки и упаковочных материалов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catESAD_cu:ContainerNumber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контейнера.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catESAD_cu:ContainerNumberType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Номер контейнера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catESAD_cu:ContainerIdentificaror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(идентификатор) контейнера.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clt_ru:ContainerIdentityType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контейнера. От 1 до 17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catESAD_cu:FullIndicator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заполнения контейнера. 1 - товар занимает весь контейнер 2- товар занимает часть контейнера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ESADCustomsProcedure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Процедура. Гр 37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catESAD_cu:ESADCustomsProcedureType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Процедура.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catESAD_cu:MainCustomsModeCode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заявляемой таможенной процедуры в соответствии с классификатором видов таможенных процедур.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cltESAD_cu:CustomsModeCodeType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таможенной процедуры по Классификатору видов таможенных процедур.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catESAD_cu:PrecedingCustomsModeCode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предшествующей таможенной процедуры в соответствии с классификатором видов таможенных процедур.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cltESAD_cu:CustomsModeCodeType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таможенной процедуры по Классификатору видов таможенных процедур.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catESAD_cu:GoodsTransferFeature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перемещения товаров в соответствии с классификатором особенностей перемещения товаров.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cltESAD_cu:GoodsTransferFeatureType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особенности перемещения товаров по классификатору особенностей перемещения.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ESADExcise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акцизных марках элемент 4 гр 31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catESAD_cu:ESADExciseType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акцизных марках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catESAD_cu:ExciseSerieses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серии акцизных марок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cltESAD_cu:ExciseSeriesesType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Серия марок акцизного сбора.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catESAD_cu:ExciseFirstNumber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номер диапазона номеров акцизных марок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cltESAD_cu:ExciseNumberType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марки акцизного сбора. Целое положительное число. до 8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catESAD_cu:ExciseLastNumber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номер диапазона номеров акцизных марок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cltESAD_cu:ExciseNumberType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марки акцизного сбора. Целое положительное число. до 8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catESAD_cu:ExciseQuantity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акцизных марок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clt_ru:Quantity8Type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Количество. Целое число. 0 знаков после запятой. От 0. Всего до 8ми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ElectricalEnergReceived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количестве принятой электроэнергии за отчетный период. элемент 9 Гр 31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 ElectricalEnergyType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количестве принятой и переданной электроэнергии за отчетный период.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catESAD_cu:ElectricalEnergyQuantity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электроэнергии.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catESAD_cu:QualifierCode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ElectricalEnergGiven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количестве переданной электроэнергии за отчетный период. элемент 9 Гр 31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 ElectricalEnergyType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количестве принятой и переданой электронергии за отчетный период.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catESAD_cu:ElectricalEnergyQuantity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электроэнергии.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catESAD_cu:QualifierCode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GoodsAutomobile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автомобилях. Гр. 31.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catESAD_cu:AutomobileType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автомобилях. Гр. 31.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cat_ru:Model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clt_ru:TransportNameType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транспортного средства. До 100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cat_ru:Mark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в оригинале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clt_ru:MarkCarNameType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транспортного средства по Классификатору марок транспортных средств. До 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cat_ru:MarkCode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марки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clt_ru:MarkCarCodeType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марки транспортного средства по Классификатору марок транспортных средств. От 1 до 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cat_ru:OfftakeYear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изготовления транспортного средства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clt_ru:DateYearCustType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ДатаГод. Год. формат ISO 8601: CCYY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cat_ru:EngineVolumeQuanity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двигателя, куб. см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clt_ru:EngineVolumeType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 (транспортного средства). До 6 знаков. 0 знаков после запятой.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cat_ru:VINID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(VIN)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clt_ru:VINIDType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(VIN) транспортного средства.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cat_ru:BodyID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кузова (прицепа), присвоенные и нанесенные на них организацией- изготовителем.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clt_ru:VINIDType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(VIN) транспортного средства.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cat_ru:EngineID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Присвоенный организацией - изготовителем идентификационный номер двигателя, нанесенный на блоке двигателя. Идентификационный номер может состоять из групп раздельных цифр, из которых последняя группа, состоящая из двух цифр, указывает год выпуска двигателя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clt_ru:EngineIDType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двигателя. От 1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cat_ru:ChassisID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шасси (рамы), присвоенные и нанесенные на них организацией- изготовителем.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clt_ru:VINIDType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(VIN) транспортного средства.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cat_ru:CabID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кабины.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clt_ru:VINIDType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(VIN) транспортного средства.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catESAD_cu:IdentityCardNumber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удостоверения.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catESAD_cu:CarCost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транспортного средства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catESAD_cu:PowerWeightQuanity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грузоподъемность/мощность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clt_ru:EnginePowerQuanityType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в лошадиных силах или киловаттах. Всего до 9 цифр. До 2 знаков после запятой.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catESAD_cu:PassedKilometerQuantity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Пробег.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clt_ru:Quantity8Type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Количество. Целое число. 0 знаков после запятой. От 0. Всего до 8ми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ESADoutGoodsOrganization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 в товарной части ДТ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ESADoutGoodsOrganizationType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 в товарной части ДТ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номер(БИН)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номер(ИТН)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 Reserv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ContractorIndicator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указанных сведений:1-КОНТРАГЕНТ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RBSupplementaryGoodsQuantity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помещенного под процедуру переработки и свободную таможенную зону для РБ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ESADout_CUPayments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уплачиваемых платежах, платежных поручениях, отсрочке платежей. Гр. 48, 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ESADout_CUPaymentsType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уплачиваемых платежах, платежных поручениях, отсрочке платежей. Гр. 48, 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15.19.1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ESADout_CUCustomsPayment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уплате. Г р. 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CustomsPaymentType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уплате. Гр. 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15.19.1.1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catESAD_cu:PaymentModeCode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clt_ru:CustomsPaymentCodeType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платежа. до 4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15.19.1.2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catESAD_cu:PaymentAmount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платежа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15.19.1.3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catESAD_cu:PaymentCurrencyCode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суммы платежа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clt_ru:CurrencyN3CodeType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15.19.1.4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catESAD_cu:CurrencyRate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валюты платежа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clt_ru:CurrencyRateType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валюты. Всего 11 цифр. До 4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15.19.1.5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catESAD_cu:PaymentWayCode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уплаты в соответствии с Классификатором способов уплаты таможенных и иных платежей, взимание которых возложено на таможенные органы.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15.19.1.6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PaymentDocument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 документ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PaymentDocumentType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Платежный документ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PaymentDate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уплаты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15.19.1.7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номер(БИН)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номер(ИТН)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15.19.2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CUDelayPayments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Отсрочка платежей гр.48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catESAD_cu:CUDelayPaymentsType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Отсрочка платежей гр.48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15.19.2.1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catESAD_cu:PaymentModeCode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clt_ru:CustomsPaymentCodeType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платежа. до 4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15.19.2.2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catESAD_cu:DelayDocumentNumber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на основании которого предоставлена отсрочка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15.19.2.3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catESAD_cu:DelayDocumentDate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документа, на основании которого предоставлена отсрочка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15.19.2.4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catESAD_cu:DelayDate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уплаты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Guarantee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Гарантия. Гр 52 в ДТ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catESAD_cu:CUGuaranteeType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Гарантия.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15.20.1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catESAD_cu:PaymentWayCode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способов обеспечения уплаты в соответствии с Классификатором способов обеспечения уплаты таможенных пошлин, налогов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15.20.2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catESAD_cu:Amount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15.20.3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catESAD_cu:DocumentNumber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15.20.4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catESAD_cu:DocumentDate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15.20.5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catESAD_cu:UNP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15.20.6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catESAD_cu:BIC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идентификационный код или небанковский идентификационный код кредитно-финансовой организации.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clt_ru:BICIDType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BIC код банка. 9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TDGuarantee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 для 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catESAD_cu:TDGuaranteeType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Гарантия для ТД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catESAD_cu:MeasureCode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меры обеспечения по Классификатору мер обеспечения.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cltESAD_cu:GuaranteeCodeType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меры обеспечения по Классификатору мер обеспечения. 2 цифры.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catESAD_cu:DocNumber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catESAD_cu:DocDate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catESAD_cu:GuaranteeName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гаранта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catESAD_cu:UNP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catESAD_cu:BIC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МФО/БИК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clt_ru:BICIDType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BIC код банка. 9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catESAD_cu:GuaranteeAmount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обеспечения. Для РБ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15.21.8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catESAD_cu:GuaranteeTD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catESAD_cu:GuaranteeTDType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Поручительство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15.21.8.1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catESAD_cu:GeneralNumber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генерального договора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15.21.8.2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catESAD_cu:GeneralDate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генерального договора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15.21.8.3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catESAD_cu:GuaranteeNumber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договора поручительства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15.21.8.4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catESAD_cu:GuaranteeDate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договора поручительства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15.21.8.5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catESAD_cu:AddGuaranteeNumber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дополнение к договору поручительства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15.21.8.6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catESAD_cu:AddGuaranteeDate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дополнение к договору поручительства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15.21.9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catESAD_cu:GuaranteeAddress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гаранта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15.21.9.1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15.21.9.2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15.21.9.3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15.21.9.4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15.21.9.5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15.21.9.6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RBTechMarK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отметки для РБ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RBTechMarKType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Технические отметки для РБ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DelcKind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корректировки в соответствии с Классификатором видов корректировок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SumPayment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подлежащая к уплате обеспечения.ТД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1.2.1.2</w:t>
      </w:r>
      <w:r>
        <w:rPr>
          <w:rFonts w:ascii="Times New Roman"/>
          <w:b w:val="false"/>
          <w:i/>
          <w:color w:val="000000"/>
          <w:sz w:val="28"/>
        </w:rPr>
        <w:t xml:space="preserve"> Локальные прикладные типы.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1.2.1.2.1</w:t>
      </w:r>
      <w:r>
        <w:rPr>
          <w:rFonts w:ascii="Times New Roman"/>
          <w:b w:val="false"/>
          <w:i w:val="false"/>
          <w:color w:val="000000"/>
          <w:sz w:val="28"/>
        </w:rPr>
        <w:t>. CUGoodsLocationChoiceType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GoodsLocationChoice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1"/>
        <w:gridCol w:w="2578"/>
        <w:gridCol w:w="5346"/>
        <w:gridCol w:w="2579"/>
        <w:gridCol w:w="616"/>
      </w:tblGrid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GoodsLocationPlace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местонахождении товара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catESAD_cu:CUGoodsLocationPlac eType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местонахождении товара.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GoodsLocationWarehouse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местонахождении товаров: таможенный склад, склад временного хранения, свободный склад, склад получателя, иные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ESADout_CU:CUWarehousePlaceType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документе свидетельствующем о включении в реестры уполномоченных экономических операторов либо реестры владельцев складов хранения собственных товаров, владельцев складов временного хранения, владельцев таможенных складов либот свободных складов, разрешение на временное хранение на складе получателя.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Transport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местонахождении товаров - транспортное средство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catESAD_cu:CUTransportType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местонахождении товаров - транспортное средство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1"/>
        <w:gridCol w:w="3523"/>
        <w:gridCol w:w="3192"/>
        <w:gridCol w:w="3454"/>
        <w:gridCol w:w="760"/>
      </w:tblGrid>
      <w:tr>
        <w:trPr>
          <w:trHeight w:val="30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 CUGoodsLoca tion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товаров. Гр. 30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1.2.1.2.2</w:t>
      </w:r>
      <w:r>
        <w:rPr>
          <w:rFonts w:ascii="Times New Roman"/>
          <w:b w:val="false"/>
          <w:i w:val="false"/>
          <w:color w:val="000000"/>
          <w:sz w:val="28"/>
        </w:rPr>
        <w:t xml:space="preserve"> CustomsPaymentType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уплате. Гр.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catESAD_cu:ESADout_CUCustomsPaymentType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0"/>
        <w:gridCol w:w="2573"/>
        <w:gridCol w:w="4586"/>
        <w:gridCol w:w="3630"/>
        <w:gridCol w:w="741"/>
      </w:tblGrid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PaymentDocument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 документ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ESADout_CU:PaymentDocumentType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Платежный документ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3152"/>
        <w:gridCol w:w="4162"/>
        <w:gridCol w:w="3046"/>
        <w:gridCol w:w="724"/>
      </w:tblGrid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 CUPayments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уплачиваемых платежах, платежных поручениях, отсрочке платежей. Г р. 48, В.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ESADout_CUCustomsPayment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уплате. Гр. В.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1.2.1.2.3</w:t>
      </w:r>
      <w:r>
        <w:rPr>
          <w:rFonts w:ascii="Times New Roman"/>
          <w:b w:val="false"/>
          <w:i w:val="false"/>
          <w:color w:val="000000"/>
          <w:sz w:val="28"/>
        </w:rPr>
        <w:t xml:space="preserve"> CustomsRepresCertificateType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свидетельствующий о включении лица в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таможенных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cat_ru:DocumentBaseType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1"/>
        <w:gridCol w:w="3235"/>
        <w:gridCol w:w="3982"/>
        <w:gridCol w:w="3208"/>
        <w:gridCol w:w="754"/>
      </w:tblGrid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DocumentModeCode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документа:2 - свидетельство таможенного представителя (брокера ); 3 - свидетельство таможенного представителя.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0"/>
        <w:gridCol w:w="3151"/>
        <w:gridCol w:w="4034"/>
        <w:gridCol w:w="3152"/>
        <w:gridCol w:w="753"/>
      </w:tblGrid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ESADout_CU:ESADout CUFilledPer son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лице, заполнившем декларацию.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CustomsRepresCertificate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свидетельствующий о включении лица в Реестр таможенных представителей.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1.2.1.2.4</w:t>
      </w:r>
      <w:r>
        <w:rPr>
          <w:rFonts w:ascii="Times New Roman"/>
          <w:b w:val="false"/>
          <w:i w:val="false"/>
          <w:color w:val="000000"/>
          <w:sz w:val="28"/>
        </w:rPr>
        <w:t xml:space="preserve"> CUWarehousePlaceType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 свидетельствующем о включении в реестры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уполномоченных экономических операторов либо реестры владельцев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складов хранения собственных товаров, владельцев складов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хранения, владельцев таможенных складов либот свободных складов,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разрешение на временное хранение на складе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cat_ru:DocumentBaseType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8"/>
        <w:gridCol w:w="3272"/>
        <w:gridCol w:w="3984"/>
        <w:gridCol w:w="3212"/>
        <w:gridCol w:w="754"/>
      </w:tblGrid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DocumentModeCode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документа:1-Лицензия 2- Свидетельство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6"/>
        <w:gridCol w:w="3607"/>
        <w:gridCol w:w="3784"/>
        <w:gridCol w:w="2317"/>
        <w:gridCol w:w="586"/>
      </w:tblGrid>
      <w:tr>
        <w:trPr>
          <w:trHeight w:val="30" w:hRule="atLeast"/>
        </w:trPr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ESADout_CU:CUGoodsLocationChoice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GoodsLocationChoice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GoodsLocationWarehouse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местонахождении товаров: таможенный склад, склад временного хранения, свободный склад, склад получателя, иные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1.2.1.2.5</w:t>
      </w:r>
      <w:r>
        <w:rPr>
          <w:rFonts w:ascii="Times New Roman"/>
          <w:b w:val="false"/>
          <w:i w:val="false"/>
          <w:color w:val="000000"/>
          <w:sz w:val="28"/>
        </w:rPr>
        <w:t xml:space="preserve"> ESADout_CUBorderTransportType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 на границе / внутри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cat_ru:CUTransportMeansType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0"/>
        <w:gridCol w:w="3006"/>
        <w:gridCol w:w="4333"/>
        <w:gridCol w:w="3083"/>
        <w:gridCol w:w="748"/>
      </w:tblGrid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TransportMeansQuantity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транспортных средств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clt_ru:Count5Type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5 цифр.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MethodTransport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транспортировки товаров при перемещении по линиям электропередачи или трубопроводным транспортом: 1- газопровод, 2 -нефтепровод, 3- нефтепродуктопровод, 4- линия электропередачи.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NameObject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Текстовая строка. До 250 символов.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TransportMeans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транспортного средства.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cat_ru:TransportMeansBaseType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тип для описания транспортного средства в таможенных документах.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2"/>
        <w:gridCol w:w="3204"/>
        <w:gridCol w:w="4103"/>
        <w:gridCol w:w="3063"/>
        <w:gridCol w:w="748"/>
      </w:tblGrid>
      <w:tr>
        <w:trPr>
          <w:trHeight w:val="30" w:hRule="atLeast"/>
        </w:trPr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 CUConsigment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товаров. Гр. 15, 15а, 17,17а, 18, 19, 21, 25, 26, 29 -ДТ/ Гр. 15, 17, 18, 19, 21, 25, 26, 29, 53, 55 - ТД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ESADout_CUBorderTransport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на границе. Гр. 21, 25 ДТ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1.2.1.2.6</w:t>
      </w:r>
      <w:r>
        <w:rPr>
          <w:rFonts w:ascii="Times New Roman"/>
          <w:b w:val="false"/>
          <w:i w:val="false"/>
          <w:color w:val="000000"/>
          <w:sz w:val="28"/>
        </w:rPr>
        <w:t xml:space="preserve"> ESADout_CUCarrierType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перевозчике.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cat_ru:CUOrganizationType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6"/>
        <w:gridCol w:w="2882"/>
        <w:gridCol w:w="4203"/>
        <w:gridCol w:w="2882"/>
        <w:gridCol w:w="747"/>
      </w:tblGrid>
      <w:tr>
        <w:trPr>
          <w:trHeight w:val="30" w:hRule="atLeast"/>
        </w:trPr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ESADout_CUDriverInformation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водителях транспортных средств. Заполняется при транзите товаров автомобильным транспортом.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cat_ru:DriverInformationType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Информация о водителях транспортных средств. Заполняется при транзите товаров автомобильным транспортом.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6"/>
        <w:gridCol w:w="3196"/>
        <w:gridCol w:w="3790"/>
        <w:gridCol w:w="3284"/>
        <w:gridCol w:w="754"/>
      </w:tblGrid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 CUGoodsShipment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ESADout_CUCarrier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перевозчике гр. 50 ТД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1.2.1.2.7</w:t>
      </w:r>
      <w:r>
        <w:rPr>
          <w:rFonts w:ascii="Times New Roman"/>
          <w:b w:val="false"/>
          <w:i w:val="false"/>
          <w:color w:val="000000"/>
          <w:sz w:val="28"/>
        </w:rPr>
        <w:t xml:space="preserve"> ESADout_CUConsigmentType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перевозке товаров. Гр. 15, 15а, 17,17а, 18, 19,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21,25, 26, 29 -ДТ/ Гр. 15, 17, 18, 19, 21, 25, 26, 29, 53, 55- ТД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 cu:CUConsigmentType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2"/>
        <w:gridCol w:w="2378"/>
        <w:gridCol w:w="4582"/>
        <w:gridCol w:w="3237"/>
        <w:gridCol w:w="731"/>
      </w:tblGrid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DateExpectedArrival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ожидаемого прибытия товаров и транспортных средств в пограничный пункт пропуска. ТД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Дата. Дата в формате YYYY-MM-DD. По стандарту формат ISO 8601.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TimeExpectedArrival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ожидаемого прибытия товаров и транспортных средств в пограничный пункт пропуска. ТД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clt_ru:TimeCustType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Время. Время в формате hh:mm:ss. По стандарту ISO 8601.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 CUDepartureArrivalTran sport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при прибытии/убытии. Гр. 18, 26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 CUDeparture ArrivalTransportType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Транспортные средства при отправлении/прибытии. Гр. 18, 26 ДТ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ESADout_CUBorderTransport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на границе. Гр. 21, 25 ДТ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 CUBorderTra nsportType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Транспортные средства на границе / внутри страны.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ESADout_CUReloadingInfo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перегрузке товаров. Гр. 55 ТД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catESAD_cu:ESADReloadingInfoType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Информация о перегрузке товаров. Г р. 55 ТД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DeliveryCustomsOffice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 назначения при транзите.гр.53 ТД.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cat_ru:CUCustomsType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таможенном органе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PPBorderCustoms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 (пограничный пункт пропуска), в который ожидается прибытие товаров и транспортных средств. ТД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cat_ru:CUCustomsType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таможенном органе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6"/>
        <w:gridCol w:w="3073"/>
        <w:gridCol w:w="3939"/>
        <w:gridCol w:w="3311"/>
        <w:gridCol w:w="751"/>
      </w:tblGrid>
      <w:tr>
        <w:trPr>
          <w:trHeight w:val="30" w:hRule="atLeast"/>
        </w:trPr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 CUGoodsShip ment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ESADout_CUConsigment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товаров. Гр. 15, 15а, 17,17а, 18, 19, 21, 25, 26, 29 -ДТ/ Гр. 15, 17, 18, 19, 21, 25, 26, 29, 53, 55- ТД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1.2.1.2.8</w:t>
      </w:r>
      <w:r>
        <w:rPr>
          <w:rFonts w:ascii="Times New Roman"/>
          <w:b w:val="false"/>
          <w:i w:val="false"/>
          <w:color w:val="000000"/>
          <w:sz w:val="28"/>
        </w:rPr>
        <w:t xml:space="preserve"> ESADout_CUConsigneeType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получателе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 ru:CUOrganizationType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8"/>
        <w:gridCol w:w="3100"/>
        <w:gridCol w:w="4378"/>
        <w:gridCol w:w="3034"/>
        <w:gridCol w:w="750"/>
      </w:tblGrid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OfficesExchangeCode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учреждения обмена подачи международных почтовых отправлений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clt_ru:Count6Type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6 цифр.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ContractorIndicator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указанных сведений:1- КОНТРАГЕНТ; 2 - РАЗНЫЕ ПО СПИСКУ.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cat_ru:CUBranchDescriptionType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8"/>
        <w:gridCol w:w="3174"/>
        <w:gridCol w:w="3917"/>
        <w:gridCol w:w="3187"/>
        <w:gridCol w:w="754"/>
      </w:tblGrid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 CUGoodsShip ment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ESADout_CUConsignee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получателе товаров.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1.2.1.2.9</w:t>
      </w:r>
      <w:r>
        <w:rPr>
          <w:rFonts w:ascii="Times New Roman"/>
          <w:b w:val="false"/>
          <w:i w:val="false"/>
          <w:color w:val="000000"/>
          <w:sz w:val="28"/>
        </w:rPr>
        <w:t xml:space="preserve"> ESADout_CUConsignorType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отправителе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cat_ru:CUOrganizationType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5"/>
        <w:gridCol w:w="3037"/>
        <w:gridCol w:w="4381"/>
        <w:gridCol w:w="2968"/>
        <w:gridCol w:w="909"/>
      </w:tblGrid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OfficesExchangeCode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учреждения обмена подачи международных почтовых отправлений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clt_ru:Count6Type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6 цифр.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ContractorIndicator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указанных сведений:1-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clt__ru:LetterIndicatorType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cat_ru:CUBranchDescriptionType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8"/>
        <w:gridCol w:w="3176"/>
        <w:gridCol w:w="3913"/>
        <w:gridCol w:w="3189"/>
        <w:gridCol w:w="754"/>
      </w:tblGrid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 CUGoodsShipment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ESADout_CUConsignor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отправителе товаров.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1.2.1.2.10</w:t>
      </w:r>
      <w:r>
        <w:rPr>
          <w:rFonts w:ascii="Times New Roman"/>
          <w:b w:val="false"/>
          <w:i w:val="false"/>
          <w:color w:val="000000"/>
          <w:sz w:val="28"/>
        </w:rPr>
        <w:t xml:space="preserve"> ESADout_CUDeclarantType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декларанте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cat_ru:CUOrganizationType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3"/>
        <w:gridCol w:w="3077"/>
        <w:gridCol w:w="4400"/>
        <w:gridCol w:w="3078"/>
        <w:gridCol w:w="752"/>
      </w:tblGrid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cat_ru:CUBranchDescriptionType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2"/>
        <w:gridCol w:w="3186"/>
        <w:gridCol w:w="3889"/>
        <w:gridCol w:w="3199"/>
        <w:gridCol w:w="754"/>
      </w:tblGrid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 CUGoodsShip ment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ESADout_CUDeclarant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декларанте товаров.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1.2.1.2.11</w:t>
      </w:r>
      <w:r>
        <w:rPr>
          <w:rFonts w:ascii="Times New Roman"/>
          <w:b w:val="false"/>
          <w:i w:val="false"/>
          <w:color w:val="000000"/>
          <w:sz w:val="28"/>
        </w:rPr>
        <w:t xml:space="preserve"> ESADout_CUDepartureArrivalTransportType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 при отправлении/прибытии. Гр. 18, 26 ДТ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cat_ru:CUTransportMeansType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8"/>
        <w:gridCol w:w="2886"/>
        <w:gridCol w:w="4470"/>
        <w:gridCol w:w="2923"/>
        <w:gridCol w:w="943"/>
      </w:tblGrid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TransportMeansQuantity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транспортных средств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clt_ru:Count5Type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5 цифр.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MethodTransport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транспортировки товаров при перемещении по линиям электропередачи или трубопроводным транспортом: 1- газопровод, 2 -нефтепровод, 3- нефтепродуктопровод, 4- линия электропередачи.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NameObject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транспортом.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Текстовая строка. До 250 символов.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TransportMeans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транспортного средства.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cat_ru:TransportMeansBaseType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тип для описания транспортного средства в таможенных документах.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5"/>
        <w:gridCol w:w="2568"/>
        <w:gridCol w:w="4556"/>
        <w:gridCol w:w="2379"/>
        <w:gridCol w:w="732"/>
      </w:tblGrid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ESADout_CU:ESADout_CUConsigment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товаров. Гр. 15, 15а, 17,17а, 18, 19, 21, 25, 26, 29 -ДТ/ Гр. 15, 17, 18, 19, 21, 25, 26, 29, 53, 55 - ТД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ESADout_CUDepartureArrivalTransport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при прибытии/убытии. Гр. 18, 26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1.2.1.2.12</w:t>
      </w:r>
      <w:r>
        <w:rPr>
          <w:rFonts w:ascii="Times New Roman"/>
          <w:b w:val="false"/>
          <w:i w:val="false"/>
          <w:color w:val="000000"/>
          <w:sz w:val="28"/>
        </w:rPr>
        <w:t xml:space="preserve"> ESADout CUFilledPersonType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лице, заполнившем декларацию.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catESAD_cu:CUESADFilledPersonType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8"/>
        <w:gridCol w:w="2994"/>
        <w:gridCol w:w="4345"/>
        <w:gridCol w:w="2977"/>
        <w:gridCol w:w="736"/>
      </w:tblGrid>
      <w:tr>
        <w:trPr>
          <w:trHeight w:val="30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ExecutionPlace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представления ТД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Название населенного пункта. До 35 символов. Текстовый.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RailwayStationCode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ж/д станции. Гр.50 ТД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clt_ru:RailwayStationCodeType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железнодорожной станции согласно классификатору ж/д станций от 5 до 6 символов. Числовой.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CustomsRepresCertificate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свидетельствующий о включении лица в Реестр таможенных представителей.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ESADout_CU:CustomsRepresCertif icateType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свидетельствующий о включении лица в Реестр таможенных представителей.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6"/>
        <w:gridCol w:w="3142"/>
        <w:gridCol w:w="3990"/>
        <w:gridCol w:w="3260"/>
        <w:gridCol w:w="652"/>
      </w:tblGrid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 CUGoodsShipment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ESADout_CUFilledPerson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лице, заполнившем декларацию. Г р. 54/ гр 50 ТД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1.2.1.2.13</w:t>
      </w:r>
      <w:r>
        <w:rPr>
          <w:rFonts w:ascii="Times New Roman"/>
          <w:b w:val="false"/>
          <w:i w:val="false"/>
          <w:color w:val="000000"/>
          <w:sz w:val="28"/>
        </w:rPr>
        <w:t xml:space="preserve"> ESADout_CUFinancialAdjustingResponsiblePersonType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 ответственное за финансовое урегулирование.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cat_ru:CUOrganizationType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3"/>
        <w:gridCol w:w="3077"/>
        <w:gridCol w:w="4400"/>
        <w:gridCol w:w="3078"/>
        <w:gridCol w:w="752"/>
      </w:tblGrid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cat_ru:CUBranchDescriptionType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2"/>
        <w:gridCol w:w="2994"/>
        <w:gridCol w:w="4348"/>
        <w:gridCol w:w="3006"/>
        <w:gridCol w:w="750"/>
      </w:tblGrid>
      <w:tr>
        <w:trPr>
          <w:trHeight w:val="30" w:hRule="atLeast"/>
        </w:trPr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 CUGoodsShipment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ESADout_CUFinancialAdjustingRe sponsiblePerson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ответственное за финансовое урегулирование.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1.2.1.2.14</w:t>
      </w:r>
      <w:r>
        <w:rPr>
          <w:rFonts w:ascii="Times New Roman"/>
          <w:b w:val="false"/>
          <w:i w:val="false"/>
          <w:color w:val="000000"/>
          <w:sz w:val="28"/>
        </w:rPr>
        <w:t xml:space="preserve"> ESADout_CUGoodsType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Товарная часть. Гр. 31-47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catESAD_cu:CUESADGoodsItemType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7"/>
        <w:gridCol w:w="1772"/>
        <w:gridCol w:w="5977"/>
        <w:gridCol w:w="2040"/>
        <w:gridCol w:w="794"/>
      </w:tblGrid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LanguageGoods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описания товара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языка alpha-2 в стандарте ISO 639-1. 2 символа. Текстовый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MilitaryProducts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продукции военного назначения. true - да, fasle - нет. гр.31 ТД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clt_ru:IndicatorType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Индикатор. Список двух взаимно исключающих булевых значений истина/ложь, вкл/выкл. и т.д.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CurrencyCode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стоимости товара (заполняется для ТД)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валюты alpha-3. 3 символа. Текстовый.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 CUPresentedDocument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Представленные документы. Гр. 44.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catESAD_cu:CUPresentedDocument sType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ESAD.Представленные документы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 CUPrecedingDocument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Предшествующие документы. Гр. 40.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catESAD_cu:CUPrecedingDocument 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Предшествующие документы.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 CUCustomsPaymentCalcul ation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Исчисление таможенных платежей.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catESAD_cu:CUCustomsPaymentCalculationType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Исчисление таможенных платежей.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 CUCustomsConditions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указываемые в случае, если ДТ используется в качестве заявления на получение разрешения на переработку товаровэлемент 6 гр 31, гр 44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catESAD_cu:ProcessingGoodsDeclarationType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Заявление на переработку товаров.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SupplementaryGoodsQuantity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дополнительной единице измерения. Гр.41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SupplementaryGoodsQuantity1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измерения, отличной от основной и дополнительной элемент 1 Г р.31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[0..3]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ESADGoodsPackaging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грузовых местах, поддонах и упаковке товаров.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catESAD_cu:ESADGoodsPackagingType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грузовых местах, поддонах и упаковке товаров.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ESADGoodsQuota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Квота.Гр 39 в ДТ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catESAD_cu:ESADGoodsQuotaType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Квота.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ESADContainer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контейнерах.элемент 3 Гр 31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catESAD_cu:ESADContainerType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контейнерах.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ESADCustomsProcedure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Процедура.Г р 37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catESAD_cu:ESADCustomsProcedur eType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Процедура.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ESADExcise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акцизных марках элемент 4 гр 31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catESAD_cu:ESADExciseType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акцизных марках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ElectricalEnergReceived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количестве принятой электроэнергии за отчетный период. элемент 9 Гр 31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 ElectricalEnergyType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количестве принятой и переданной электроэнергии за отчетный период.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ElectricalEnergGiven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количестве переданной электроэнергии за отчетный период. элемент 9 Гр 31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 ElectricalEnergyType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количестве принятой и переданной электроэнергии за отчетный период.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GoodsAutomobile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автомобилях. Гр. 31.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catESAD_cu:AutomobileType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автомобилях. Гр. 31.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ESADoutGoodsOrganization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 в товарной части ДТ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ESADout_CU:ESADoutGoodsOrganizationType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 в товарной части ДТ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RBSupplementaryGoodsQuantity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помещенного под процедуру переработки и свободную таможенную зону для РБ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8"/>
        <w:gridCol w:w="2725"/>
        <w:gridCol w:w="3547"/>
        <w:gridCol w:w="3028"/>
        <w:gridCol w:w="712"/>
      </w:tblGrid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ESADout_CU:ESADout_CUGoodsShipment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ESADout_CUGoods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часть Гр. 31-47.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1.2.1.2.15</w:t>
      </w:r>
      <w:r>
        <w:rPr>
          <w:rFonts w:ascii="Times New Roman"/>
          <w:b w:val="false"/>
          <w:i w:val="false"/>
          <w:color w:val="000000"/>
          <w:sz w:val="28"/>
        </w:rPr>
        <w:t xml:space="preserve"> ESADout CUGoodsLocationType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товаров. Гр. 30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2213"/>
        <w:gridCol w:w="5284"/>
        <w:gridCol w:w="3466"/>
        <w:gridCol w:w="728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InformationTypeCode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информации: 11- СВХ; 21- ТС; 25 - Свободный склад; 31- Склад получателя; 41 - Склад хранения собственных товаров (для РК); 52 - Транспортное средство (для РК); 60 - Помещение (площадки) УЭО; 72 - ЗТК (для РБ); 91 - Адрес места хранения (для РБ); 99 - Иное место ВХ, 80 - ОЭЗ.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CustomsOffice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таможенного органа.5 или 8 символов.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CustomsCountryCode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таможенного органа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страны alpha-2 (две буквы латинского алфавита). 2 символа. Текстовый.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ESADout_CU:CUGoodsLocationChoiceType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GoodsLocationChoice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Address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Точный адрес местонахождения товаров.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9"/>
        <w:gridCol w:w="3254"/>
        <w:gridCol w:w="3710"/>
        <w:gridCol w:w="3339"/>
        <w:gridCol w:w="718"/>
      </w:tblGrid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 CUGoodsShipment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 CUGoodsLocation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товаров. Г р. 30 ДТ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1.2.1.2.16</w:t>
      </w:r>
      <w:r>
        <w:rPr>
          <w:rFonts w:ascii="Times New Roman"/>
          <w:b w:val="false"/>
          <w:i w:val="false"/>
          <w:color w:val="000000"/>
          <w:sz w:val="28"/>
        </w:rPr>
        <w:t xml:space="preserve"> ESADout_CUGoodsShipmentType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товарной партии.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catESAD_cu:CUESADGoodsShipmentType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6"/>
        <w:gridCol w:w="961"/>
        <w:gridCol w:w="6352"/>
        <w:gridCol w:w="941"/>
        <w:gridCol w:w="690"/>
      </w:tblGrid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ESADout_CUConsignor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отправителе товаров.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ESADout-CU:ESADout_CUConsignorType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отправителе товаров.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ESADout_CUConsignee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получателе товаров.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ESADout_CU:ESADout_CUConsigneeType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получателе товаров.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ESADout_CUFinancialAdjustingResponsiblePerson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ответственное за финансовое урегулирование.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ESADout_CU:ESADout_CUFinancial AdjustingResponsiblePersonType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Лицо ответственное за финансовое урегулирование.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ESADout_CUDeclarant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декларанте товаров.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ESADout_CU:ESADout_CUDeclarantType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декларанте товаров.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ESADout_CUFilledPerson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лице, заполнившем декларацию. Г р. 54/ гр 50 ТД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ESADout_CU:ESADout_CUFilledPersonType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лице, заполнившем декларацию.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ESADout_CUCarrier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перевозчике гр. 50 ТД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ESADout_CU:ESADout_CUCarrierType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перевозчике.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ESADout_CUGoodsLocation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товаров. Г р. 30 ДТ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ESADout_CU:ESADout_CUGoodsLocationType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Местонахождение товаров. Г р. 30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ESADout_CUConsigment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товаров. Гр. 15, 15а, 17,17а, 18, 19, 21, 25, 26, 29 -ДТ/ Гр. 15, 17, 18, 19, 21, 25, 26, 29, 53, 55- ТД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ESADout_CU:ESADout_CUConsigmentType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перевозке товаров. Гр. 15, 15а, 17,17а, 18, 19, 21, 25, 26, 29 -ДТ/ Гр. 15, 17, 18, 19, 21, 25, 26, 29, 53, 55 - ТД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ESADout_CUMainContractTerms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сделки Гр. 11, 20, 22, 23, 24 ДТ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ESADout_CU:ESADout_CUMainContractTermsType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Условия сделки Гр. 11, 20, 22, 23, 24 ДТ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ESADout_CUGoods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часть Гр. 31-47.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ESADout_CU:ESADout_CUGoodsType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Товарная часть. Гр. 31-47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ESADout_CUPayments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уплачиваемых платежах, платежных поручениях, отсрочке платежей. Г р. 48, В.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ESADout_CU:ESADout_CUPaymentsType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уплачиваемых платежах, платежных поручениях, отсрочке платежей. Гр. 48, В.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Guarantee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арантия.Гр 52 в ДТ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catESAD_cu:CUGuaranteeType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Гарантия.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TDGuarantee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 для ТД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catESAD_cu:TDGuaranteeType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Гарантия для ТД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0"/>
        <w:gridCol w:w="3054"/>
        <w:gridCol w:w="4107"/>
        <w:gridCol w:w="3064"/>
        <w:gridCol w:w="645"/>
      </w:tblGrid>
      <w:tr>
        <w:trPr>
          <w:trHeight w:val="30" w:hRule="atLeast"/>
        </w:trPr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ESADout_CU:ESADout_CU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декларации на товары / транзитной декларации.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ESADout_CUGoodsShipment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1.2.1.2.17</w:t>
      </w:r>
      <w:r>
        <w:rPr>
          <w:rFonts w:ascii="Times New Roman"/>
          <w:b w:val="false"/>
          <w:i w:val="false"/>
          <w:color w:val="000000"/>
          <w:sz w:val="28"/>
        </w:rPr>
        <w:t xml:space="preserve"> ESADout CUMainContractTermsType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сделки Гр. 11, 20, 22, 23, 24 ДТ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catESAD_cu:CUESADMainContractTermsType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2979"/>
        <w:gridCol w:w="4273"/>
        <w:gridCol w:w="3102"/>
        <w:gridCol w:w="749"/>
      </w:tblGrid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 CUGoodsShipment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ESADout_CUMainContractTerms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сделки Гр. 11, 20, 22, 23, 24 ДТ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1.2.1.2.18</w:t>
      </w:r>
      <w:r>
        <w:rPr>
          <w:rFonts w:ascii="Times New Roman"/>
          <w:b w:val="false"/>
          <w:i w:val="false"/>
          <w:color w:val="000000"/>
          <w:sz w:val="28"/>
        </w:rPr>
        <w:t xml:space="preserve"> ESADout CUPaymentsType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уплачиваемых платежах, платежных поручениях,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отсрочке платежей. Гр. 48, 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3"/>
        <w:gridCol w:w="2801"/>
        <w:gridCol w:w="4502"/>
        <w:gridCol w:w="2803"/>
        <w:gridCol w:w="711"/>
      </w:tblGrid>
      <w:tr>
        <w:trPr>
          <w:trHeight w:val="30" w:hRule="atLeast"/>
        </w:trPr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ESADout_CUCustomsPayment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уплате. Гр. В.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ESADout_CU:CustomsPaymentType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уплате. Гр. В.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CUDelayPayments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Отсрочка платежей гр.48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catESAD_cu:CUDelayPaymentsType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Отсрочка платежей гр.48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7"/>
        <w:gridCol w:w="3158"/>
        <w:gridCol w:w="3873"/>
        <w:gridCol w:w="3259"/>
        <w:gridCol w:w="753"/>
      </w:tblGrid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 CUGoodsShipment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ESADout_CUPayments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уплачиваемых платежах, платежных поручениях, отсрочке платежей. Г р. 48, В.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1.2.1.2.19</w:t>
      </w:r>
      <w:r>
        <w:rPr>
          <w:rFonts w:ascii="Times New Roman"/>
          <w:b w:val="false"/>
          <w:i w:val="false"/>
          <w:color w:val="000000"/>
          <w:sz w:val="28"/>
        </w:rPr>
        <w:t xml:space="preserve"> ESADoutGoodsOrganizationType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организации в товарной части ДТ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 ru:CUOrganizationType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5"/>
        <w:gridCol w:w="3275"/>
        <w:gridCol w:w="3996"/>
        <w:gridCol w:w="3249"/>
        <w:gridCol w:w="755"/>
      </w:tblGrid>
      <w:tr>
        <w:trPr>
          <w:trHeight w:val="30" w:hRule="atLeast"/>
        </w:trPr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ContractorIndicator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указанных сведений:1 - КОНТРАГЕНТ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4"/>
        <w:gridCol w:w="3080"/>
        <w:gridCol w:w="3988"/>
        <w:gridCol w:w="2813"/>
        <w:gridCol w:w="735"/>
      </w:tblGrid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ESADout_CU:ESADout_CUGoods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часть. Гр. 31-47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ESADoutGoodsOrganization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 в товарной части ДТ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1.2.1.2.20</w:t>
      </w:r>
      <w:r>
        <w:rPr>
          <w:rFonts w:ascii="Times New Roman"/>
          <w:b w:val="false"/>
          <w:i w:val="false"/>
          <w:color w:val="000000"/>
          <w:sz w:val="28"/>
        </w:rPr>
        <w:t xml:space="preserve"> PaymentDocumentType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Платежный документ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cat_ru:DocumentBaseType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0"/>
        <w:gridCol w:w="3165"/>
        <w:gridCol w:w="3759"/>
        <w:gridCol w:w="3862"/>
        <w:gridCol w:w="754"/>
      </w:tblGrid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PaymentDate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уплаты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Дата. Дата в формате YYYY-MM-DD. По стандарту формат ISO 8601.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4"/>
        <w:gridCol w:w="3150"/>
        <w:gridCol w:w="3667"/>
        <w:gridCol w:w="3126"/>
        <w:gridCol w:w="753"/>
      </w:tblGrid>
      <w:tr>
        <w:trPr>
          <w:trHeight w:val="3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ESADout_CU:CustomsPayment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уплате. Гр. В.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PaymentDocument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 документ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1.2.1.2.21</w:t>
      </w:r>
      <w:r>
        <w:rPr>
          <w:rFonts w:ascii="Times New Roman"/>
          <w:b w:val="false"/>
          <w:i w:val="false"/>
          <w:color w:val="000000"/>
          <w:sz w:val="28"/>
        </w:rPr>
        <w:t xml:space="preserve"> RBTechMarKType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отметки для 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cat_ru:DocumentBaseType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2"/>
        <w:gridCol w:w="3390"/>
        <w:gridCol w:w="3814"/>
        <w:gridCol w:w="3456"/>
        <w:gridCol w:w="758"/>
      </w:tblGrid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DelcKind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корректировки в соответствии с Классификатором видов корректировок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SumPayment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подлежащая к уплате обеспечения.ТД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3"/>
        <w:gridCol w:w="3264"/>
        <w:gridCol w:w="3546"/>
        <w:gridCol w:w="3251"/>
        <w:gridCol w:w="756"/>
      </w:tblGrid>
      <w:tr>
        <w:trPr>
          <w:trHeight w:val="30" w:hRule="atLeast"/>
        </w:trPr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ESADout_CU:ESADout_CU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декларации на товары / транзитной декларации.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RBTechMarK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отметки для РБ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1.2.2 Корректировка декларации на товары.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Пространство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urn:customs.ru:Information:CustomsDocuments:KDTout:5.0.7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Префикс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KDTout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Версия: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5.0.7.0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Импортируемые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 ru: urn:customs.ru:CommonLeafTypes:5.0.7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 ru: urn:customs.ru:CommonAggregateTypes:5.0.7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 cu: urn:customs.ru:CUESADCommonAggregateTypesCust:5.0.7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cltESAD cu: urn:customs.ru:CUESADCommonLeafTypes:5.0.7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1.2.2.1 Корректировка декларации на товары.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(KDTout_CU)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708"/>
        <w:gridCol w:w="908"/>
        <w:gridCol w:w="1109"/>
        <w:gridCol w:w="508"/>
        <w:gridCol w:w="708"/>
        <w:gridCol w:w="1590"/>
        <w:gridCol w:w="1929"/>
        <w:gridCol w:w="478"/>
        <w:gridCol w:w="5611"/>
        <w:gridCol w:w="2258"/>
        <w:gridCol w:w="68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элемента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Корневой элемент ЭД "Электронная копия декларации на товары / транзитной декларации."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Реквизиты ЭД "Электронная копия декларации на товары / транзитной декларации."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DocumentModeID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вида документа. (Код документа в Альбоме форматов для РФ)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clt_ru:DocumentModeIDType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Идентификатор вида документа (код документа по Альбому форматов). До 30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cat_ru:DocumentID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документа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 До 36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cat_ru:RefDocumentID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исходного документа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 До 36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KDTNumber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КДТ по порядку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2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CustomsProcedure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ЭК. Левый подраздел гр. 1 кдт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clt_ru:CUCustomsProcedureType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перемещения.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CustomsModeCode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таможенной процедуры в соответствии с Классификатором видов таможенных процедур. гр. 1. второй подраздел ДТ. Первый элемент первого подраздела гр. 37.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cltESAD_cu:CustomsModeCodeType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таможенной процедуры по Классификатору видов таможенных процедур.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DeclarationKind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особенности декларирования товаров по Классификатору особенностей таможенного декларирования товаров.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cltESAD_cu:CustomsDeclarationKindType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особенности декларирования товаров по Классификатору особенностей таможенного декларирования товаров. 3 символа.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SubsoilSign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недропользователя. для РК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LanguageCUESAD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заполнения документа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KDTKind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корректировки в соответствии с Классификатором видов корректировок (третий подраздел гр. 1 КДТ1)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ElectronicDocumentSign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использования КДТ в форме электронного документа "ЭД".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KDToutGoodsShipment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KDTGoodsShipmentType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товарной партии.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catESAD_cu:OriginCountryName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происхождения товара. Краткое название страны в соответствии с Классификатором стран мира / РАЗНЫЕ/ НЕИЗВЕСТНА/ ЕВРОСОЮЗ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catESAD_cu:SpecificationNumber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представленных спецификаций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clt_ru:SheetNumberType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catESAD_cu:SpecificationListNumber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листов представленных спецификаций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clt_ru:SheetNumberType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catESAD_cu:TotalGoodsNumber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наименований товаров.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catESAD_cu:TotalPackageNumber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грузовых мест.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clt_ru:PakageNumberType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 / порядковый номер грузового места. До 8ми знаков.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catESAD_cu:TotalSheetNumber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 ДТ/ТД..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catESAD_cu:TotalCustCost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стоимости/общая таможенная стоимость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catESAD_cu:CustCostCurrencyCode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валюты таможенной стоимости в соответствии с Классификатором валют.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alpha-3.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KTDoutConsignor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отправителе товаров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KDTConsignorType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отправителе товаров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организации/ ФИО физического лица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11.9.4.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11.9.4.1.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11.9.4.2.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11.9.4.3.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 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11.9.5.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11.9.5.1.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11.9.5.2.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11.9.5.3.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11.9.5.4.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11.9.5.5.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11.9.5.6.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11.9.6.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11.9.6.1.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11.9.6.2.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11.9.6.3.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11.9.6.4.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11.9.6.5.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11.9.6.6.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ContractorIndicator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указанных сведений:1-КОНТРАГЕНТ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11.9.8.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cat_ru:CUBranchDescriptionType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11.9.8.1.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обособленного подразделения.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11.9.8.2.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обособленного подразделения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11.9.8.3.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*.2.3.1.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 tegoryCod 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*.2.3.2.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 TOCode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*.2.3.3.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 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*.2.3.4.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 NReserv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 nFeatures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KTDoutConsignee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получателе товаров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KDTConsigneeType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получателе товаров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11.10.4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 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11.10.4.1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11.10.4.2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 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11.10.4.3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11.10.5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11.10.5.1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11.10.5.2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11.10.5.3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11.10.5.4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11.10.5.5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11.10.5.6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11.10.6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11.10.6.1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11.10.6.2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11.10.6.3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11.10.6.4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11.10.6.5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11.10.6.6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ContractorIndicator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указанных сведений:1-КОНТРАГЕНТ; 2 - РАЗНЫЕ ПО СПИСКУ.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11.10.8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cat_ru:CUBranchDescriptionType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11.10.8.1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обособленного подразделения.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11.10.8.2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обособленного подразделения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11.10.8.3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 nFeatures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 nFeatures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*.2.3.1.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 tegoryCod 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*.2.3.2.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 TOCode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*.2.3.3.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 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*.2.3.4.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 NReserv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 nFeatures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 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 ficationNumber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KTDoutFinancialAdjustingResponsiblePerson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ответственное за финансовое урегулирование.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KDTFinancialAdjustingResponsiblePersonType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Лицо ответственное за финансовое урегулирование.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*.2.3.2.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 TOCode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*.2.3.3.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 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*.2.3.4.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 NReserv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 ficationNumber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KTDoutFinancialAdjustingResponsiblePerson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ответственное за финансовое урегулирование.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KDTFinancialAdjustingResponsiblePersonType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Лицо ответственное за финансовое урегулирование.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11.11.4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11.11.4.1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11.11.4.2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"/>
        <w:gridCol w:w="1322"/>
        <w:gridCol w:w="1255"/>
        <w:gridCol w:w="1"/>
        <w:gridCol w:w="649"/>
        <w:gridCol w:w="988"/>
        <w:gridCol w:w="2290"/>
        <w:gridCol w:w="1312"/>
        <w:gridCol w:w="2540"/>
        <w:gridCol w:w="2174"/>
        <w:gridCol w:w="8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элемента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ru:RNN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ru:RNNIDType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ITNReserv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TNReservType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11.11.4.3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RBOrgani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zationFeatures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ru:UNP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ru:UNPTtype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Identification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Variable14Type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11.11.5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ru:Address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ru:Address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11.11.5.1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ru:Postal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ru:PostalCode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11.11.5.2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ru:Country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CountryA2Code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11.11.5.3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ru:Counry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Классификатором стран мира.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CountryNameType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11.11.5.4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ru:Region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RegionType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11.11.5.5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ru:City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CityNameType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11.11.5.6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ru:Street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House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StreetHouseType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11.11.6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CardType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"/>
        <w:gridCol w:w="681"/>
        <w:gridCol w:w="227"/>
        <w:gridCol w:w="1227"/>
        <w:gridCol w:w="661"/>
        <w:gridCol w:w="966"/>
        <w:gridCol w:w="2041"/>
        <w:gridCol w:w="1126"/>
        <w:gridCol w:w="2691"/>
        <w:gridCol w:w="2992"/>
        <w:gridCol w:w="8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11.11.6.1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CardCode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CardCodeType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11.11.6.2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CardName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 ти символов. Текстовый.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11.11.6.3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CardSeries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 символов. Текстовый.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11.11.6.4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CardNumber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11.11.6.5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CardDate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11.11.6.6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ru:Organiza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tionName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11.11.7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CUBranchDe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scriptionType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11.11.7.1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ru:Organi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zationName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обособленного подразделения.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ShortNameType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11.11.7.2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ru:Address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обособленного подразделения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ru:Postal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PostalCodeType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ru:Country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CountryA2Code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ru:Counry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CountryNameType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ru:Region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ru:City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ru:Street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House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StreetHouseType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11.11.7.3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ru:OGRN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*.1.2.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ru:INN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 . От 10 до 12 символов. Числовой.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*.1.3.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ru:KPP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ru:RK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RKOrganization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983"/>
        <w:gridCol w:w="302"/>
        <w:gridCol w:w="303"/>
        <w:gridCol w:w="151"/>
        <w:gridCol w:w="152"/>
        <w:gridCol w:w="1"/>
        <w:gridCol w:w="1222"/>
        <w:gridCol w:w="692"/>
        <w:gridCol w:w="1"/>
        <w:gridCol w:w="354"/>
        <w:gridCol w:w="354"/>
        <w:gridCol w:w="1605"/>
        <w:gridCol w:w="981"/>
        <w:gridCol w:w="2514"/>
        <w:gridCol w:w="2892"/>
        <w:gridCol w:w="80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BIN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ru:BINType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IIN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IIN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ITNKZType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Category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ru:KATO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ru:RNN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ru:ITN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Reserv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TNReservType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ionFeatures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ru:UNP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ru:UNPTtype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RBIdentification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CodeVariable14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KTDoutDeclarant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декларанте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KDTDeclarant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декларанте/представителе.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ru:OrganizationName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ru:ShortName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ShortNameType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ru:OrganizationLanguage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LanguageCodeType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11.12.4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11.12.4.1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catru:RF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catru:RF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tionFeatures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ru:OGRN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ru:OGRNIDType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ru:INN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ru:INNIDType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 . От 10 до 12 символов. Числовой.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ru:KPP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ru:KPPCodeType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11.12.4.2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cat_uresru:RK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RKOrganiza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tionFeaturesType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ru:BIN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ru:BINType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ru:IIN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ru:IINType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ITNKZType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Category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RNN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ru:RNNIDType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*.3.4.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ITNReserv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TNReservType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11.12.4.3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cat_uresru: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RBOrganiza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tionFeatures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1323"/>
        <w:gridCol w:w="616"/>
        <w:gridCol w:w="849"/>
        <w:gridCol w:w="675"/>
        <w:gridCol w:w="2298"/>
        <w:gridCol w:w="1005"/>
        <w:gridCol w:w="2630"/>
        <w:gridCol w:w="2880"/>
        <w:gridCol w:w="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ru:UNP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ru:UNPTtype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RBIdentification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CodeVariable14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11.12.5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ru:Address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PostalCode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PostalCodeType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CountryCode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CountryA2CodeType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11.12.5.3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CounryName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Классификатором стран мира.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CountryNameType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11.12.5.4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cltru:RegionType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11.12.5.5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ru:City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cltru:CityNameType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11.12.5.6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StreetHouse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StreetHouseType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11.12.6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ru:IdentityCard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11.12.6.1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IdentityCardCode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11.12.6.2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IdentityCardName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CardNameType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11.12.6.3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11.12.6.4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11.12.6.5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11.12.6.6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ru:NameType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7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11.12.7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catru:CUBranch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DescriptionType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11.12.7.1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atru:OrganizationName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обособленного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ShortNameType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11.12.7.2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catru:Address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обособленного подразделения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ru:PostalCode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PostalCodeType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ru:CountryCode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Классификатором стран мира.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CountryA2CodeType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ru:CounryName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Классификатором стран мира.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CountryNameType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ru:Region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ru:RegionType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ru:City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CityNameType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ru:StreetHouse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StreetHouseType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11.12.7.3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OGRN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ru:OGRNIDType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INN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ru:INNIDType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 . От 10 до 12 символов. Числовой.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ru:KPP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KPPCodeType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RKOrganization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 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:BIN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ru:BINType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 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:IIN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ru:IINType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 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:ITN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ru:ITNKZType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"/>
        <w:gridCol w:w="406"/>
        <w:gridCol w:w="102"/>
        <w:gridCol w:w="894"/>
        <w:gridCol w:w="1"/>
        <w:gridCol w:w="454"/>
        <w:gridCol w:w="491"/>
        <w:gridCol w:w="1"/>
        <w:gridCol w:w="1"/>
        <w:gridCol w:w="578"/>
        <w:gridCol w:w="529"/>
        <w:gridCol w:w="370"/>
        <w:gridCol w:w="682"/>
        <w:gridCol w:w="2365"/>
        <w:gridCol w:w="1174"/>
        <w:gridCol w:w="2499"/>
        <w:gridCol w:w="2121"/>
        <w:gridCol w:w="825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ru:CategoryCode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ru:KATOCode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ru:RNN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ru:RNNIDType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ru:ITNReserv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ru:ITNReservType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ru:RBOrganizationFeatures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ru:UNP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ru:UNPTtype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ru:RBIdenti ficationNumber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Variable14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11.12.8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CorrectorPerson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заполнившее КДТ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ESADFilled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лице, заполнившем декларацию.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11.12.8.1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PersonSurname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ru:NameType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11.12.8.2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PersonName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ru:NameType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11.12.8.3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PersonMiddleName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ru:NameType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11.12.8.4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PersonPost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ru:PostType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Должность. До 250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11.12.8.5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ContactPhone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(код, номер телефона).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PhoneNumberType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телефона. От 1 до 24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11.12.8.6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Authorites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полномочия, о доверенности на совершение действий.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Authorites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документе, удостоверяющем полномочия.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ru:DateCustType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Complation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AuthorityDate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полномочий.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ru:DateCustType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11.12.8.7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IdentityCardCode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личность. 2 символа.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CardName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CardSeries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CardNumber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CardDate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ru:NameType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FilledPerson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лице, заполнившем ДТ. Гр. 54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KDToutFilled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лице, заполнившем декларацию.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ru:PersonSurname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ru:NameType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ru:PersonName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ru:NameType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ru:PersonMiddleName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ru:NameType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ru:PersonPost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ru:PostType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Должность. До 250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cu:ContactPhone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(код, номер телефона).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ru:Phone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телефона. От 1 до 24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cu:AuthoritesDocument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полномочия, о доверенности на совершение действий.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ru:Authorites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 tType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документе, удостоверяющем полномочия.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11.13.6.1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ru:PrDocument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11.13.6.2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ru:PrDocument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 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11.13.6.3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ru:PrDocument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11.13.6.4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ru:Complation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AuthorityDate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полномочий.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11.13.7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cu:IdentityCard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11.13.7.1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CardCode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CardCodeType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11.13.7.2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CardName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11.13.7.3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CardSeries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CardSeriesType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11.13.7.4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CardNumber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11.13.7.5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CardDate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11.13.7.6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ru:NameType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"/>
        <w:gridCol w:w="472"/>
        <w:gridCol w:w="705"/>
        <w:gridCol w:w="2"/>
        <w:gridCol w:w="2"/>
        <w:gridCol w:w="2"/>
        <w:gridCol w:w="450"/>
        <w:gridCol w:w="452"/>
        <w:gridCol w:w="303"/>
        <w:gridCol w:w="554"/>
        <w:gridCol w:w="1040"/>
        <w:gridCol w:w="381"/>
        <w:gridCol w:w="127"/>
        <w:gridCol w:w="2561"/>
        <w:gridCol w:w="905"/>
        <w:gridCol w:w="2283"/>
        <w:gridCol w:w="2636"/>
        <w:gridCol w:w="712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cu:RegNumberDoc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Исходящий номер регистрации документов в соответствии с системой (регламентом) учета исходящих документов декларанта или таможенного представителя в Республике Беларусь и Республике Казахстан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ExecutionDate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 ДТ/ представления ТД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SecurityLabelCode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защитной наклейки для РК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ru:Code6Type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6 символов.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QualificationCertificate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квалификационного аттестата специалиста по таможенному оформлению. Для РБ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Variable6Type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11.13.1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ContractRepresDecl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таможенного представителя с декларантом.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BaseType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класс для указания документов. Наименование, номер, дата.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PrDocumentName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PrDocumentNumber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PrDocumentDate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11.13.1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CustomsRepres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Certificate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свидетельствующий о включении лица в Реестр таможенных представителей.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CustomsRepres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CertificateType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свидетельствующий о включении лица в Реестр таможенных представителей.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PrDocumentName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PrDocumentNumber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PrDocumentDate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DocumentModeCode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документа:2 - свидетельство таможенного представителя (брокера ); 3 - свидетельство таможенного представителя.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LetterIndicator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KDTGoodsLocation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товаров. Гр. 30 ДТ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товаров. Гр. 30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InformationTypeCode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информации: 11- СВХ; 21- ТС; 25 - Свободный склад; 31 - Склад получателя; 41 - Склад хранения собственных товаров (для РК); 52 - Транспортное средство (для РК); 60 - Помещение (площадки) УЭО; 72 - ЗТК (для РБ); 91 - Адрес места хранения (для РБ); 99 - Иное место ВХ, 80 - ОЭЗ.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CustomsOffice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ru:Customs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CustomsCountryCode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таможенного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ru:CountryA2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11.14.4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CUGoodsLocation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GoodsLocationChoice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11.14.4.1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GoodsLocation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Warehouse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местонахождении товаров: таможенный склад, склад временного хранения, свободный склад, склад получателя, иные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CUWarehouse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документе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свидетельствующем о включении в реестры уполномоченных экономических операторов либо реестры владельцев складов хранения собственных товаров, владельцев складов временного хранения, владельцев таможенных складов либот свободных складов, разрешение на временное хранение на складе получателя.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PrDocumentNumber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PrDocumentDate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DocumentModeCode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документа:1-Лицензия 2- Свидетельство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ru:Letter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IndicatorType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11.14.4.2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GoodsLocationPlace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местонахождении товара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cu:CU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местонахождении товара.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NumberCustomsZone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 таможенного контроля/Номер склада временного хранения, таможенного склада, свободного склада, магазина беспошлинной торговли по реестру владельцев складов временного хранения, таможенных складов, свободных складов, магазинов беспошлинной торговли. для РБ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ru:Code15Type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15 символов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11.14.4.3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Transport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местонахождении товаров - транспортное средство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catESADcu:CU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местонахождении товаров - транспортное средство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TransporKind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транспортного средства: true - Ж/Д, false- АВТО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ru:Indicator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вкл/выкл. и т.д.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Identifier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транспортного средства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MeansIDType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Транспортного средства. До 40 символов. Текстовый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11.14.5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Address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Точный адрес местонахождения товаров.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ru:Address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11.14.5.1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atru:PostalCode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ru:PostalCode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11.14.5.2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atru:CountryCode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Классификатором стран мира.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CountryA2Code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11.14.5.3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ru:CounryName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 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:CountryName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11.14.5.4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ru:Region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11.14.5.5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ru:City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CityNameType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11.14.5.6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ru:StreetHouse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StreetHouse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KTDoutConsigment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товаров. Гр. 15, 15а, 17,17а, 18, 19, 21, 25, 26,29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KDTConsigment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перевозке товаров гр. 15, 15а, 17,17а, 18, 19, 21, 25, 26, 29, 53, 55 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cu:ContainerIndicator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контейнерных перевозок. Гр.19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ru:Indicator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вкл/выкл. и т.д.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cu:DispatchCountryCode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отправления. Буквенный код по классификатору стран мира .гр 15,подраздел a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ru:CountryA2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cu:RBDispatchCountryCode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административно-территориального деления страны отправления в соответствии с Классификатором административно-территориального деления стран, применяемым в Республике Беларусь. Гр.15, подраздел b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ru:Code3Type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DispatchCountryName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отправления. Краткое название Гр.15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DestinationCountryCode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назначения. Буквенный код по классификатору стран мира / 00 (неизвестна). Гр 17, подраздел a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ru:CountryA2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DestinationCountryName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назначения. Гр.17 Название/ НЕИЗВЕСТНА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RBDestinationCountryCode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административно-территориального деления страны назначения в соответствии с Классификатором административно-территориального деления стран, применяемым в Республике Беларусь. Гр.17, подраздел b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ru:Code3Type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11.15.8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BorderCustomsOffice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 въезда/выезда. Гр.29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ru:CUCustoms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таможенном органе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11.15.8.1 cat_ ru:Code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ru:CustomsCode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2"/>
        <w:gridCol w:w="2"/>
        <w:gridCol w:w="904"/>
        <w:gridCol w:w="354"/>
        <w:gridCol w:w="1128"/>
        <w:gridCol w:w="203"/>
        <w:gridCol w:w="337"/>
        <w:gridCol w:w="187"/>
        <w:gridCol w:w="1"/>
        <w:gridCol w:w="3042"/>
        <w:gridCol w:w="1374"/>
        <w:gridCol w:w="2636"/>
        <w:gridCol w:w="1944"/>
        <w:gridCol w:w="8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11.15.8.2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OfficeName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таможенного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CustomsOffice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таможенного органа. До 50 символов. Текстовый.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11.15.8.3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CustomsCountryCode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государства члена Таможенного союза. Трехзначный цифровой код.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ru:CountryN3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digital-3. 3 символа. Числовой.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11.15.9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KDToutDepartureArrival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при прибытии/убытии. Гр. 18,26 КДТ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KDTDeparture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ArrivalTransport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Транспортные средства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прибытии/убытии. Гр. 18, 26 КТД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11.15.9.1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ModeCode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транспортного средства по классификатору видов транспорта и транспортировки товаров.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транспорта. 2 знака. Текстовый.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11.15.9.2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NationalityCode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принадлежности транспортных средств по классификатору стран мира. 99-разные, 00- неизвестна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ru:CountryA2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11.15.9.3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TransportMeansQuantity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транспортных средств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ru:Count5Type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5 цифр.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11.15.9.4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MethodTransport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транспортировки товаров при перемещении по линиям электропередачи или трубопроводным транспортом :1-газопровод, 2 - нефтепровод, 3- нефтепродуктопровод, 4- линия электропередачи.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ru:Numeric1Type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11.15.9.5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NameObject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FreeText250Type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11.15.9.6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TransportMeans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транспортного средства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MeansBaseType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тип для описания транспортного средства в таможенных документах.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ru:VIN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(VIN)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ru:VINIDType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Идентификационный номер (VIN)транспортного средства. до 40 символов. Текстовый.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TransportKindCode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типа транспортного средства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ru:Code3Type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TransportMarkCode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марки транспортного средства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ru:Code3Type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TransportIdentifier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транспортного средства, название судна, номер авиарейса...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MeansIDType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Транспортного средства. До 40 символов. Текстовый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ru:TransportMean sNationalityCode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принадлежности транспортного средства по классификатору стран мира.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ru:CountryA2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ru:Active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TransportIdentifier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активного транспортного средства для прицепов, полуприцепов и др,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MeansIDType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Транспортного средства. До 40 символов. Текстовый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*.7.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RegNumber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ru:CodeVariable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20 символов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11.15.1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KDToutBorderTransport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на границе. Гр. 21, 25 КДТ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KDTBorder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Транспортные средства на границе.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ru:TransportModeCode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транспортного средства по классификатору видов транспорта и транспортировки товаров.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ModeCodeType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транспорта. 2 знака. Текстовый.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NationalityCode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принадлежности транспортных средств по классификатору стран мира. 99-разные, 00- неизвестна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CountryA2CodeType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TransportMeans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транспортных средств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ru:Count5Type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5 цифр.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MethodTransport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транспортировки товаров при перемещении по линиям электропередачи или трубопроводным транспортом :1-газопровод,2 - нефтепровод, 3- нефтепродуктопровод, 4- линия электропередачи.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Numeric1Type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NameObject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FreeText250Type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11.15.10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TransportMeans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транспортного средства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MeansBaseType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тип для описания транспортного средства в таможенных документах.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ru:VIN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(VIN)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ru:VINIDType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Идентификационный номер (VIN)транспортного средства. до 40 символов. Текстовый.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KindCode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типа транспортного средства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Code3Type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MarkCode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марки транспортного средства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ru:Code3Type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TransportIdentifier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транспортного средства, название судна, номер авиарейса...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MeansIDType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Транспортного средства. До 40 символов. Текстовый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MeansNationality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принадлежности транспортного средства по классификатору стран мира.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ru:CountryA2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ru:Active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Identifier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активного транспортного средства для прицепов, полуприцепов и др,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MeansIDType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Транспортного средства. До 40 символов. Текстовый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RegNumber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CodeVariable2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20 символов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KDToutMainContractTerms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сделки. Гр. 11, 20, 22, 23, 24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KDToutMain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TermsType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Условия сделки КТД. Гр. 11, 12, 16, 20, 22, 23, 28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cu:Contract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CurrencyCode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Трехзначный буквенный в графе 22 код валюты цены договора/ платежа (оценки). По Классификатору валют.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CurrencyA3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alpha-3. 3 символа. Текстовый.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cu:Currency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 валюты, для которой указан курс для РБ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cltru:Count6Type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6 цифр.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cu:Contract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CurrencyRate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валюты цены договора/ платежа (оценки).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ru:Currency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RateType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валюты. Всего 11 цифр. До 4 знаков после запятой.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cu:Total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InvoiceAmount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товаров. Гр 22 подраздел 2.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cu:Trade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CountryCode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торгующей страны по классификатору стран мира. Гр.11, 1-й подраздел ДТ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CountryA2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RBCountryCode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административно-территориального деления страны в соответствии с Классификатором административно-территориального деления стран, применяемым в Республике Беларусь. Гр.11, 2-й подраздел ДТ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Code3Type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11.16.7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DealFeatureCode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особенности сделки (договора). В соответствии с Классификатором особенности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внешнеэкономической сделки, используемым в государствах- членах Таможенного союза. Гр. 24 ДТ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Code2Type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11.16.8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DealNatureCode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характера сделки с декларируемыми товарами в соответствии с Классификатором характера сделки, используемым в государствах-членах Таможенного союза. Гр.24 ДТ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cu:Deal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NatureCodeType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характера сделки с товарами по Классификатору характера сделки. 3 символа.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11.16.9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CUESADDeliveryTerms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поставки товаров. Гр. 20 ДТ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ru:Delivery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TermsType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Условие поставки товаров.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1"/>
        <w:gridCol w:w="1"/>
        <w:gridCol w:w="706"/>
        <w:gridCol w:w="906"/>
        <w:gridCol w:w="2"/>
        <w:gridCol w:w="521"/>
        <w:gridCol w:w="1107"/>
        <w:gridCol w:w="426"/>
        <w:gridCol w:w="214"/>
        <w:gridCol w:w="1"/>
        <w:gridCol w:w="1153"/>
        <w:gridCol w:w="2113"/>
        <w:gridCol w:w="1072"/>
        <w:gridCol w:w="2803"/>
        <w:gridCol w:w="1509"/>
        <w:gridCol w:w="742"/>
      </w:tblGrid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11.16.9.1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DeliveryPlace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/ Название географического пункта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ru:Text50Type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11.16.9.2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DeliveryTerms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StringCode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условий поставки в соответствии с Классификатором условий поставки.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ru:Incoterms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DeliveryStringCode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условий поставки. 3 символа. Текстовый.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11.16.9.3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TermsRBCode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11.16.9.4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TransferPlace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передачи товара в соответствии с условиями договора (контракта).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ru:FreeText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KDToutGoods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часть КТД. Гр. 31-47.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KDToutGoodsType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Товарная часть КТД. Гр. 31-47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GoodsNumeric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декларируемого товара / номер товара по списку/ номер корректируемого товара.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Гр.32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cltru:Count3Type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ListNumeric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товара в списке. для РК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ru:Count3Type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GoodFeatures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МПО (при декларировании товаров, пересылаемых в международных почтовых отправлениях). ЭКГ (при декларировании экспресс- грузов). Гр.32, 2-й подраздел ДТ.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ru:Code3Type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GoodsDescription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(торговое, коммерческое или иное традиционное наименование) товаров/ "Товары согласно прилагаемому Списку". Гр.31 первый подраздел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ru:FreeText2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[1.4]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GrossWeightQuantity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товара, брутто (кг). Гр. 35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ru:Quantity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BasisType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NetWeightQuantity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товара, нетто (кг). Гр. 38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ru:Quantity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BasisType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NetWeightQuantity2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товара, нетто без учета всех видов упаковки. Гр.38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ru:Quantity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BasisType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InvoicedCost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Цена/ стоимость товара. Гр 42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ru:AmountType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CustomsCost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стоимость товара. Г р.45 ДТ/ гр 45 КТС левый подраздел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ru:AmountType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StatisticalCost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стоимость товара. Гр. 46 ДТ/КТС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ru:AmountType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GoodsTNVEDCode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Гр.33 первый раздел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ru:CUGoods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NomenclatuerCodeType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6, 8 и 10 символов для ТД; 4 и 10 символов для ДТ/КТС. Числовой.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GoodsClassificationCode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классификации кода: 1 - общий "О", 2 - товар списка. В остальных случаях не заполняется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ru:LetterIndi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catorType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cu:AdditionalSign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признак нетарифного регулирования ("С"). Гр.33 второй раздел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ru:LetterIndica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torType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IntellectPropertySign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объекта интеллектуальной собственности ("И"). Гр.33 второй раздел в ДТ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ru:LetterIndi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catorType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RestrictionSign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соблюдения запретов и ограничений в соответствии с Классификатором. для РК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ru:LetterIndi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catorType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BeginPeriodDate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периода (ОПД)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ru:DateCustType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EndPeriodDate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периода (ОПД)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ru:DateCustType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OriginCountryCode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происхождения по классификатору стран мира / "EU" / 00 (неизвестна) Г р.34 в ДТ/КТС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ru:CountryA2CodeType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OriginCountryName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происхождения / экономического союза.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CustomsCostCorrect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метода определения таможенной стоимости. В соответствии с Классификатором методов определения таможенной стоимости. Гр. 43 в ДТ/КТС.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CustomsCostAp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praiseMethodType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метода определения таможенной стоимости. 1 символ.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GoodsAddTNVEDCode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в соответствии с Классификатором дополнительной таможенной информации для РФ и РК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ru:GoodsNomen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clatuerAddCodeType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классификатору дополнительной таможенной информации. 4 символа. Числовой.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DeliveryTime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периода поставки. (элемент 7 гр. 31 ДТ).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cltru:DateCustType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DeliveryTimeEND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периода поставки. (элемент 7 гр. 31 ДТ).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cltru:DateCustType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AdditionalSheetCount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листа (первый подраздел гр.3 в ДТ/ТД/КТС)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cltru:SheetNumber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QuantityFact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товаров, фактически переданных покупателю в соответствии с условиями поставки (элемент 8 гр. 31 ДТ).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cltru:QuantityBasis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OilField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месторождении товара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ru:FreeText250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TNVEDContract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ТН ВЭД действующего на дату заключения контрактов с недропользователем. для РК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ru:TNVEDContract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для РК 9, 10 символов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CUESADDeliveryTerms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поставки товаров. Гр.31 пятый подраздел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ru:Delivery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TermsType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Условие поставки товаров.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DeliveryPlace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/ Название географического пункта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ru:Text50Type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ru:Delivery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TermsStringCode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условий поставки в соответствии с Классификатором условий поставки.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ru:Incoterms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StringCodeType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условий поставки. 3 символа. Текстовый.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DeliveryTermsR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BCode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ru:Transfer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передачи товара в соответствии с условиями договора (контракта).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ru:FreeText250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GoodsGroupDescription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 характеристика товаров /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GroupDescription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Description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 указывается символ ':' (двоеточие). Гр. 31 первый подраздел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FreeText250Type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[1.5]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RKTNVED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 компонента машины для РК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ru:CUGoodsNomen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clatu erCodeType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6, 8 и 10 символов для ТД; 4 и 10 символов для ДТ/КТС. Числовой.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GoodsGroup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Information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товаров в группе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GoodsGroup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InformationType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Характеристика товаров в группе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Manufacturer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производителе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ru:NameType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TradeMark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Тов. знак, место происхождения, объект авторского права, смежных прав, патент и т.д.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ru:NameType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GoodsMark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товара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cu:GoodsArticulType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GoodsModel _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товара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cltESADcu:Goods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ArticulType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GoodsMarking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Артикул товара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cltESADcu:Goods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ArticulType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GoodsStandard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(ГОСТ, ОСТ, СПП, СТО, ТУ)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cltESADcu:Goods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ArticulType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GoodsSort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 / Сорт или группа сортов (для лесо- и пиломатериалов)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ArticulType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WoodSortiment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сортимента (для лесоматериалов товарной позиции 4403)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cu:Wood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Assortiment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сортимента для лесоматериалов (тов. позиция 4403). Текстовый от 1 до 30 символов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WoodKind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древесины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cu:Wood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KindType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древесины. Текстовый. От 1 до 20 символов.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Dimensions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ArticulType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DateIssue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выпуска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ru:DateCust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SerialNumber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ru:Text50Type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GoodsGroup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ru:Supplemen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taryQuantityType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*.13.1.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ru:QuantityBasis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*.13.2.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 ierNameType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*.13.3.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 ierCodeType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cu:Preferencii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Преференции в соответствии с Классификатором льгот по уплате таможенных платежей. Гр.36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CUPreferencii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Преференции в соответствии с Классификатором льгот по уплате таможенных платежей. Гр.36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cu:CustomsTax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сборы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cu:CustomsDuty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пошлина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cu:Excise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LetterIndica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torType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cu:Rate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catESADcu:GoodsSTZ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товарах, помещенных под таможенную процедуру СТЗ или свободного склада. гр 31 п 11. Для РК и РФ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STZType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товарах, помещенных под таможенную процедуру СТЗ или свободного склада. гр 31 п 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catESADcu:LineNumber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строки в гр 40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SheetNumberType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catESADcu:GoodsDescription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товара (торговое, коммерческое или иное традиционное наименование)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FreeText250Type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[1.4]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GoodsQuantity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ru:QuantityBasisType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QualifierName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MeasureUnitQualif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ierNameType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MeasureUnitQualif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ierCodeType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GroupDescription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 характеристика товаров /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GoodsGroup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DescriptionType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GoodsDesc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ription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 указывается символ ':' (двоеточие). Гр. 31 первый подраздел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FreeText250Type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[1.5]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cu:RKTNVED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 компонента машины для РК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CUGoodsNomenclatu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erCodeType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6, 8 и 10 символов для ТД; 4 и 10 символов для ДТ/КТС. Числовой.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GoodsGrou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pInformation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товаров в группе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GroupInformat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ionType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Характеристика товаров в группе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1119"/>
        <w:gridCol w:w="521"/>
        <w:gridCol w:w="840"/>
        <w:gridCol w:w="2"/>
        <w:gridCol w:w="1135"/>
        <w:gridCol w:w="2359"/>
        <w:gridCol w:w="1392"/>
        <w:gridCol w:w="2588"/>
        <w:gridCol w:w="2041"/>
        <w:gridCol w:w="815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Manufacturer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производителе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ru:NameType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TradeMark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Тов. знак, место происхождения, объект авторского права, смежных прав, патент и т.д.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ru:NameType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GoodsMark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товара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GoodsArticul/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GoodsModel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товара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GoodsArticul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GoodsMarking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Артикул товара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GoodsArticul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GoodsStandard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(ГОСТ, ОСТ, СПП, СТО, ТУ)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GoodsArticul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GoodsSort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 / Сорт или группа сортов (для лесо- и пиломатериалов)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GoodsArticul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WoodSortiment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сортимента (для лесоматериалов товарной позиции 4403)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Wood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Assortiment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сортимента для лесоматериалов (тов. позиция 4403). Текстовый от 1 до 30 символов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WoodKind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древесины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WoodKindType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древесины. Текстовый. От 1 до 20 символов.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Dimensions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GoodsArticul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DateIssue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выпуска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ru:DateCust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catESADcu:Serial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ru:Text50Type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GroupQuantity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*.3.13.1.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BasisType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*.3.13.2.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catru:Measure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UnitQualifierName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*.3.13.3.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catru:Measure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UnitQualifierCode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LanguageGoods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описания товара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KDToutPresentedDocument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Представленные документы. Гр. 44.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KDTPresented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DocumentsType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Представленные документы. Гр. 44.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catru:PrDocumentName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DocumentName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catru:PrDocumentNumber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DocumentNumber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ru:PrDocumentDate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cu:CustomsCode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CustomsCodeType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Presented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DocumentModeCode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документа. Заполняется в соответствии с классификатором видов документов, используемых при заявлении сведений в графе 44.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документа. 5 символа. Текстовый.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BeginActionsDate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действия документа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EndActionsDate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действия документа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Presenting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LackingDate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представления недостающего документа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Temporary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ImportCode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срока временного ввоза. 1- если срок временного ввоз/вывоза менее 1 года, 2- если срок временного ввоз/вывоза более 1 года.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Numeric1Type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TemporaryStorage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ImportDate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Заявляемый срок временного ввоза/вывоза./Срок хранения товаров/Запрашиваемый срок переработки.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cu:Customs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PaymentModeCodeType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CUCustomsPayment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платежа. 4 символов. Текстовый.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cu:Supply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ОПЕРЕЖАЮЩАЯ ПОСТАВКА. Заполняется если продукты переработки ввозятся раньше, чем осуществлен вывоз товаров на переработку вне таможенной территории. в остальных случаях не заполняется.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cu:CountryCode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в соответствии с Классификатором стран мира, в которой выдан сертификат.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ru:CountryA2Code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SimplifiedCode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специальных упрощений в соответствии с Классификатором видов специальных упрощений.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ru:LetterIndicator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cu:Total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Documents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документов (ПС, контрактов) для РФ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ru:Count3Type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NumericLic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декларируемого товара по приложению к лицензии. для РБ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ru:Count3Type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cu:Preferencii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CountryCode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классификации документов, подтверждающих наличие льгот или особенностей по уплате таможенных платежей. для РБ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ru:CountryA2Code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catESADcu:Preferencii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DocID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документа, по национальному классификатору документов, подтверждающих наличие льгот или особенностей по уплате таможенных платежей. для РБ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ru:CodeVariable6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catESADcu:Processing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GoodsCost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опереций по переработки товаров, помещенных под таможенную процедуру переработки товаров вне таможенной территории.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ru:AmountType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RegNumberDocument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таможенного документа, с которым он был первоначально предоставлен. для РБ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ru:Text50Type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"/>
        <w:gridCol w:w="1016"/>
        <w:gridCol w:w="521"/>
        <w:gridCol w:w="581"/>
        <w:gridCol w:w="833"/>
        <w:gridCol w:w="3306"/>
        <w:gridCol w:w="1184"/>
        <w:gridCol w:w="2625"/>
        <w:gridCol w:w="2006"/>
        <w:gridCol w:w="81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KDToutPrecedingDocument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Предшествующие документы. Гр. 40.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CUPreceding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Предшествующие документы.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cu:Preceding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DocumentID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идентификатор предшествующего документа.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cltru:Numeric1Type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PrecedingDocumen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tCustomsCode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 предшествующего документа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CustomsCodeType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cu:Preceding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DocumentDate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Предшествующий документ - дата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cu:Preceding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DocumentNumber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Предшествующий документ - регистрационный номер документа / номер документа при транзите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PrecedingDocument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предшествующего документа. 7 символа. Текстовый.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cu:Preceding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DocumentGoodsNumeric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товара в предшествующем документе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cltru:Count3Type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cu:Preceding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DocumentName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предшествующего документа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DocumentNameType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cu:Preceding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DocumentModeCode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предшествующего документа в соответствии с Классификатором видов документов.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документа. 5 символа. Текстовый.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catESADcu:Line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Number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строки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SheetNumberType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catESADcu:NetWeight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нетто товара, вошедшего в состав декларируемого товара. для РБ/Масса нетто товара, использованного при изготовлении декларируемого товара.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QuantityBasis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catESADcu:Customs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CountryCode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таможенного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CountryA2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catESADcu:AddNumber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Part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Предшествующий документ - дополнительная составляющая номера (заполняется при указании номера обязательства о подачи таможенной декларации ("ОБ") ). для РФ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CodeVariable2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2 символов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catESADcu:Customs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Cost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стоимость товара,указанная в гр 45 предшествующей ДТ.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cltru:AmountType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catESADcu:NetWeight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нетто товара, указанная в гр 38 предшествующей ДТ.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QuantityBasis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GoodsQuantity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дополнительной единице измерения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ru:GoodsQuantity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QuantityBasisType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QualifierName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QualifierNameType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KDToutCustomsPaymentCalculation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Исчисление таможенных платежей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KDTCustoms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Исчисление таможенных платежей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153"/>
        <w:gridCol w:w="1139"/>
        <w:gridCol w:w="3652"/>
        <w:gridCol w:w="1340"/>
        <w:gridCol w:w="2924"/>
        <w:gridCol w:w="1936"/>
        <w:gridCol w:w="80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catESADcu:Payment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ModeCode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платежа по классификатору видов налогов, сборов и иных платежей, взимание которых возложено на таможенные органы.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CUCustomsPayment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платежа. 4 символов.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catESADcu:Payment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платежа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catESADcu:Payment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CurrencyCode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суммы платежа.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CurrencyN3CodeType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catESADcu:TaxBase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начисления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QuantityBasisType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catESADcu:TaxBase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CurrencyCode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основы начисления (адвалорная ставка)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CurrencyN3CodeType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catESADcu:Rate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/ ставка рефинансирования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cu:RateType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таможенного платежа. 6 знаков после запятой. всего 12 цифр. Числовой.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catESADcu:RateTypeCode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ставки (адвалорная - "%",признак сборов для РК - "S", специфическая - "*")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LetterIndicator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catESADcu:RateCurrency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ставки (специфическая ставка)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CurrencyN3Code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catESADcu:RateTNVED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ставки (специфическая ставка)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catESADcu:Weighting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Factor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 (специфическая ставка)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WeightingFact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измерения. 3 знака после запятой. Всего 9 цифр. Числовой.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catESADcu:Comparison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OperationsSign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операции сравнения (1 - меньше, 2 - больше)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Numeric1Type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catESADcu:Rate2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таможенного платежа. 6 знаков после запятой. всего 12 цифр. Числовой.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catESADcu:RateTypeCode2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ставки (адвалорная - "%",признак сборов для РК - "S", специфическая - "*")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ru:Letter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IndicatorType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catESADcu:RateCurrency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ставки (специфическая ставка)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ru:CurrencyN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3CodeType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catESADcu:RateTNVED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ставки (специфическая ставка)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 ierCodeType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catESADcu:Weighting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Factor2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 (специфическая ставка)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cltESAD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cu:WeightingFactorType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измерения. 3 знака после запятой. Всего 9 цифр. Числовой.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catESADcu:OperationsSign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операции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ru:Letter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IndicatorType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catESADcu:Rate3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таможенного платежа. 6 знаков после запятой. всего 12 цифр. Числовой.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catESADcu:RateType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ставки (адвалорная -"%", специфическая - "*")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ru:Letter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IndicatorType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catESADcu:RateCurrency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ставки (специфическая ставка)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ru:CurrencyN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3CodeType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catESADcu:RateTNVED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ставки (специфическая ставка)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catESADcu:Weighting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Factor3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 (специфическая ставка)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Weighting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FactorType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измерения. 3 знака после запятой. Всего 9 цифр. Числовой.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catESADcu:Comparison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Result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выполнения операции сравнения:- 1 - истина;- 0 - ложь.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IndicatorType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вкл/выкл. и т.д.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catESADcu:RateUseDate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применения ставки таможенного платежа.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catESADcu:PaymentCode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 соответствии с Классификатором особенностей уплаты таможенных и иных платежей, взимание которых возложено на таможенные органы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Code2Type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catESADcu:NumberDays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дней.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Count4Type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4 цифр.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catESADcu:NumberStages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этапов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Count3Type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catESADcu:NumberMonths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полных и неполных календарных месяцев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Count3Type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catESADcu:TariffRate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Тарифный коэффициент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point2Type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. От 0. 2 знака после запятой. 4 цифр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catESADcu:LineNumber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строки из гр.40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SheetNumber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catESADcu:NumberGroup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группы. для РФ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Text50Type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PaymentPrevious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Предыдущая сумма платежа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RateCurrencyCodePrevious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предыдущей суммы платежа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ru:Currency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N3CodeType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ESADExcise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акцизных марках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ESADExcise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акцизных марках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catESADcu:ExciseSerieses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серии акцизных марок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ExciseSerieses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Серия марок акцизного сбора. До 9 символов.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cu:ExciseFirst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номер диапазона номеров акцизных марок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ExciseNumber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марки акцизного сбора. Целое положительное число. до 8 цифр.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catESADcu:ExciseLast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номер диапазона номеров акцизных марок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ExciseNumber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марки акцизного сбора. Целое положительное число. до 8 цифр.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catESADcu:ExciseQuantity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акцизных марок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Quantity8Type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Количество. Целое число. 0 знаков после запятой. От 0. Всего до 8ми цифр.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ElectricalEnerg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Received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количестве принятой электроэнергии за отчетный период. элемент 9 Гр 31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CUElectrical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EnergyType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количестве принятой и переданной электроэнергии за отчетный период.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catESADcu:ElectricalEnergy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электроэнергии.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QuantityBasisType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cu:QualifierCode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ElectricalEnerg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Given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количестве переданной электроэнергии за отчетный период. элемент 9 Гр 31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CUElectrical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EnergyType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количестве принятой и переданной электроэнергии за отчетный период.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catESADcu:ElectricalEnergy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электроэнергии.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QuantityBasisType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catESADcu:QualifierCode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 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:MeasureUnitQualifier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GoodsAutomobile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автомобилях. Гр. 31.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Automobile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автомобилях. Гр. 31.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ru:Model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TransportNameType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транспортного средства. До 100 символов.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ru:Mark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в оригинале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MarkCarNameType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транспортного средства по Классификатору марок транспортных средств. До 20 символов.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ru:MarkCode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марки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MarkCarCodeType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марки транспортного средства по Классификатору марок транспортных средств. От 1 до 3 символов.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ru:OfftakeYear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изготовления транспортного средства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DateYearCustType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Год. Год. формат ISO 8601: CCYY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ru:EngineVolumeQuanity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двигателя, куб. см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EngineVolumeType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 (транспортного средства). До 6 знаков. 0 знаков после запятой. Числовой.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ru:VINID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(VIN)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VINIDType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Идентификационный номер (VIN)транспортного средства. до 40 символов.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ru:BodyID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кузова (прицепа), присвоенные и нанесенные на них организацией- изготовителем.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VINIDType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Идентификационный номер (VIN)транспортного средства. до 40 символов.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ru:EngineID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Присвоенный организацией - изготовителем идентификационный номер двигателя, нанесенный на блоке двигателя. Идентификационный номер может состоять из групп раздельных цифр, из которых последняя группа, состоящая из двух цифр, указывает год выпуска двигателя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EngineIDType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двигателя. От 1 до 40 символов.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ru:ChassisID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шасси (рамы), присвоенные и нанесенные на них организацией-изготовителем.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ru:VINIDType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Идентификационный номер (VIN)транспортного средства. до 40 символов.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ru:CabID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кабины.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ru:VINIDType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Идентификационный номер (VIN)транспортного средства. до 40 символов.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IdentityCardNumber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удостоверения.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DocumentNumber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catESADcu:CarCost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транспортного средства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ru:AmountType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PowerWeightQuanity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грузоподъемность/мощность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EnginePowerQuanity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в лошадиных силах или киловаттах. Всего до 9 цифр. До 2 знаков после запятой. Числовой.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catESADcu:PassedKilometer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Пробег.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Quantity8Type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Количество. Целое число. 0 знаков после запятой. От 0. Всего до 8ми цифр.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1"/>
        <w:gridCol w:w="1"/>
        <w:gridCol w:w="454"/>
        <w:gridCol w:w="907"/>
        <w:gridCol w:w="1"/>
        <w:gridCol w:w="1073"/>
        <w:gridCol w:w="254"/>
        <w:gridCol w:w="505"/>
        <w:gridCol w:w="404"/>
        <w:gridCol w:w="202"/>
        <w:gridCol w:w="102"/>
        <w:gridCol w:w="2864"/>
        <w:gridCol w:w="703"/>
        <w:gridCol w:w="2654"/>
        <w:gridCol w:w="2507"/>
        <w:gridCol w:w="7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CustomsProcedure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Процедура. Гр 37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ESADCustoms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ProcedureType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Процедура.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cu:MainCustomsModeCode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заявляемой таможенной процедуры в соответствии с классификатором видов таможенных процедур.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CustomsMode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таможенной процедуры по Классификатору видов таможенных процедур. 2 символа.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cu:PrecedingCustoms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ModeCode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предшествующей таможенной процедуры в соответствии с классификатором видов таможенных процедур.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CustomsMode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таможенной процедуры по Классификатору видов таможенных процедур. 2 символа.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cu:GoodsTransfer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перемещения товаров в соответствии с классификатором особенностей перемещения товаров 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GoodsTransfer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особенности перемещения товаров по классификатору особенностей перемещения. 3 символа.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SupplementaryGoodsQuantityl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измерения, отличной от основной и дополнительной элемент 1 Гр.31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[0..3]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ru:GoodsQuantity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QuantityBasisType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QualifierName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QualifierNameType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SupplementaryGoodsQuantity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дополнительной единице измерения. Гр.41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catru:GoodsQuantity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QuantityBasis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QualifierName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QualifierName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ESADContainer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контейнерах. элемент 3 Гр 31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ESADContainer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контейнерах.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catESADcu:Container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контейнеров.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Quantity8Type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Количество. Целое число. 0 знаков после запятой. От 0. Всего до 8ми цифр.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catESADcu:Container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Kind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контейнера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Классификатором видов груза, упаковки и упаковочных материалов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PackageCode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Container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контейнера.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Container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Номер контейнера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catESADcu:Container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Identificaror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(идентификатор) контейнера.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ru:Container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контейнера. От 1 до 17 символов.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catESADcu:FullIndicator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заполнения контейнера.1 - товар занимает весь контейнер 2- товар занимает часть контейнера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ru:Letter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IndicatorType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ESADGoodsPackaging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грузовых местах, поддонах и упаковке товаров.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PackagingType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грузовых местах, поддонах и упаковке товаров.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catESADcu:PakageQuantity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грузовых мест, занятых товаром.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ru:Pakage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 / порядковый номер грузового места. До 8ми знаков. Числовой.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catESADcu:PakageTypeCode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наличия упаковки товара: 0 - Без упаковки; 1 - С упаковкой; 2 - Без упаковки в оборудованных емкостях транспортного средства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ru:Letter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IndicatorType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cu:PakagePart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мест, частично занятых товаром.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ru:Pakage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 / порядковый номер грузового места. До 8ми знаков. Числовой.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catESADcu:RBCargoKind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грузовых мест (элемент 2 гр. 31 ДТ).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Variable14Type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catESADcu:PackageCode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 в соответствии с Классификатором видов груза, упаковки и упаковочных материалов.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PackageCodeType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Information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упаковке товаров.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PackingInform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ationType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упаковке товаров. Код, Количество.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PackingCode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упаковки товаров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Классификатором видов груза, упаковки и упаковочных материалов.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PackageCodeType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PakingQuantity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упаковок.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cltru:Packages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cu:Pallete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Information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поддонах и паллетах. элемент 2 гр 31.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cu:Pallete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InformationType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поддонах и паллетах.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cu:Pallete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поддонов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ru:Packages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cu:Pallete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Description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поддонов.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cu:Package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DescriptionType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вида груза, упаковки. До 150 символов.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cu:Pallete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поддона в соответствии с классификатором видов груза, упаковки и упаковочных материалов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PackageCodeType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UnitPackInfo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индивидуальной упаковке товара.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PackingIn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formationType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упаковке товаров. Код, Количество.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PackingCode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упаковки товаров в соответствии с Классификатором видов груза, упаковки и упаковочных материалов.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PackageCodeType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cu:Paking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упаковок.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PackagesQuantity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CargoInfo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виде груза (при перевозе товара без упаковки)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cu:Packing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InformationType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упаковке товаров. Код, Количество.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PackingCode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упаковки товаров в соответствии с Классификатором видов груза, упаковки и упаковочных материалов.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PackageCodeType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PakingQuantity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упаковок.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PackagesQuantityType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ESADGoodsQuota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Квота. Гр 39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cu:ESADGoods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QuotaType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Квота.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ESADProduct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QuantityQuota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остатке квоты, выраженные в количестве продукта. Заполняется в случае, если квота указывается в единицах измерения.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ESADProduct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QuantityQuotaType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остатке квоты, выраженные в количестве продукта. Заполняется в случае, если квота указывается в единицах измерения.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[0.2]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QuotaQuantity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квоты в единице измерения.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QuantityBasisType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catESADcu:Quota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квоты в соответствии с классификатором единиц измерения.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cu:Quota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MeasurementName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 квоты.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QualifierNameType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catESADcu:ESADCurrency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Quota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остатке квоты в стоимостном выражении. Заполняется в случае, если квота установлена в стоимостном выражении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ESADCurrency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QuotaType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остатке квоты в денежном выражении. Заполняется в случае, если квота установлена в денежном выражении.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cu:Quota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CurrencyCode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квоты в соответствии с классификатором кодов валют.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CurrencyN3CodeType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cu:Quota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CurrencyQuantity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квоты в валюте.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ru:AmountType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cu:Quota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CurrencyName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валюты квоты.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CurrencyNameType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валюты. До 70 символов.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GoodsQuantity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декларируемого товара в единице измерения, необходимое для списания квоты. Для РК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GoodsQuantity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QuantityBasisType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QualifierName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QualifierNameType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KDToutCustomsConditions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указываемые в случае, если ДТ используется в качестве заявления на получение разрешения на переработку товаров элемент 6 гр 31, гр 44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Processing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GoodsDecl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arationType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Заявление на переработку товаров.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catESADcu:RateOutput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выхода продуктов переработки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FreeText250Type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catESADcu:Processing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DocNumber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разрешения на предшествующую переработку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DocumentNumberTyp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catESADcu:Processing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DocDate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предшествующего разрешения на переработку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catESADcu:GoodsIdent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ificationMethod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идентификации ввезенных/вывезенных товаров в продуктах переработки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FreeText250Type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catESADcu:Processing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операций по переработке товаров.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PlaceNameType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(порта, ж/д станции и т.п.). До 40 символов.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catESADcu:Substitute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замене иностранных товаров эквивалентными товарами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FreeText2 5 0Type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catESADcu:Place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Processing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проведения операций по переработке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ru:PostalCode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PostalCodeType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ru:CountryCode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CountryA2CodeType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ru:CounryName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CountryNameType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ru:Region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ru:City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CityNameType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ru:StreetHouse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StreetHouseType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cu:Organization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лица, осуществляющего операции по переработке товаров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CUOrganizationType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ru:OrganizationName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ru:NameType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ru:ShortName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ru:ShortNameType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ru:LanguageCodeType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*.4.1.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ru:RFOrgani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zationFeatures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605"/>
        <w:gridCol w:w="303"/>
        <w:gridCol w:w="1118"/>
        <w:gridCol w:w="1"/>
        <w:gridCol w:w="254"/>
        <w:gridCol w:w="254"/>
        <w:gridCol w:w="1"/>
        <w:gridCol w:w="236"/>
        <w:gridCol w:w="353"/>
        <w:gridCol w:w="702"/>
        <w:gridCol w:w="2"/>
        <w:gridCol w:w="2"/>
        <w:gridCol w:w="2"/>
        <w:gridCol w:w="906"/>
        <w:gridCol w:w="454"/>
        <w:gridCol w:w="1"/>
        <w:gridCol w:w="1140"/>
        <w:gridCol w:w="820"/>
        <w:gridCol w:w="2797"/>
        <w:gridCol w:w="2586"/>
        <w:gridCol w:w="748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*.4.1.1.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OGRN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ru:OGRNIDType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*.4.1.2.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ru:INNIDType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 . От 10 до 12 символов. Числовой.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*.4.1.3.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KPP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ru:KPPCodeType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*.4.2.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catru:RKOrgan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izationFea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tures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RKOrganization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*.4.2.1.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ru:BINType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*.4.2.2.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ru:IINType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*.4.2.3.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ru:ITNKZType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*.4.2.3.1.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CategoryCode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*.4.2.3.2.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KATOCode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*.4.2.3.3.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catru:RNN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 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ru:RNNIDType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*.4.2.3.4.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ITNReserv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ru:ITNReservType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*.4.3.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RBOrgani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UNP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ru:UNPTtype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RBIdenti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CodeVariable14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ru:Address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*.5.1.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ru:Postal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PostalCode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ru:Country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Классификатором стран мира.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ru:CountryA2Code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ru:Counry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Классификатором стран мира.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ru:CountryName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catru:Region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ru:RegionType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ru:City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ru:CityName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ru:Street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House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ru:StreetHouse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ru:IdentityCard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CardCode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CardName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ru:IdentityCardName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CardSeries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IdentityCardSeries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CardNumber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IdentityCardNumber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CardDate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ru:DateCustType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ru:Organiza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tionName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ru:NameType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cu:Processing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Product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переработки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Processing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Описание продуктов переработки.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catESADcu:GoodsTNVEDCode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ru:GoodsNomenclature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От 4 до 10 символов. Числовой"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Description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 характеристика товара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FreeText250Type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catESADcu:Processing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GoodsQuantity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товаров в единице измерения.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ru:QuantityBasisType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ru:Measure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UnitQualifier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QualifierNameType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ru:Measure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UnitQualifier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cu:WasteProducts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переработки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cu:Processing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Описание продуктов переработки.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GoodsTNVEDCode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Nomenclature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От 4 до 10 символов. Числовой"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GoodsDescription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 характеристика товара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ru:FreeText250Type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Processing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GoodsQuantity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товаров в единице измерения.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cltru:Quantity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BasisType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ru:Measure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UnitQualifier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QualifierNameType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ru:Measure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UnitQualifier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cu:Heels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cu:Processing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Описание продуктов переработки.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catESADcu:GoodsTNVED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ru:GoodsNomenclature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От 4 до 10 символов. Числовой"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Description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 характеристика товара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ru:FreeText250Type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catESADcu:Processing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GoodsQuantity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товаров в единице измерения.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ru:QuantityBasisType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QualifierName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MeasureUnitQualifier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MeasureUnitQualifier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KDToutGoodsOrganization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 в товарной части ДТ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KDTConsigneeType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получателе товаров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ru:OrganizationName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организации/ ФИО физического лица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ru:ShortName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ru:ShortNameType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catgeru:OrganizationLangua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LanguageCodeType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ru:RFOrganization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ru:OGRN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ru:OGRNIDType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ru:INN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ru:INNIDType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 . От 10 до 12 символов. Числовой.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ru:KPP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ru:KPPCodeType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ru:RKOrgani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zationFeatures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RKOrganization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ru:BIN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ru:BINType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ru:IIN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ru:IINType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ru:ITN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ru:ITNKZType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Category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KATOCode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catru:RNN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ru:RNNIDType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ITNReserv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ru:ITNReservType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ru:RBOrganization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ru:RBOrganization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catru:UNP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ru:UNPTtype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RBIdentification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ru:CodeVariable14Type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ru:Address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ru:AddressType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ru:PostalCode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ru:PostalCodeType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ru:CountryCode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Классификатором стран мира.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ru:CountryA2CodeType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ru:CounryName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Классификатором стран мира.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ru:CountryNameType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ru:Region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ru:RegionType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ru:City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ru:CityNameType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ru:StreetHouse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ru:StreetHouseType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catru:IdentityCard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IdentityCardName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IdentityCardSeries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IdentityCardNumber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ru:NameType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ContractorIndicator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указанных сведений:1-КОНТРАГЕНТ; 2 - РАЗНЫЕ ПО СПИСКУ.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LetterIndicatorType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ru:CUBranch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DescriptionType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1"/>
        <w:gridCol w:w="707"/>
        <w:gridCol w:w="454"/>
        <w:gridCol w:w="706"/>
        <w:gridCol w:w="2"/>
        <w:gridCol w:w="454"/>
        <w:gridCol w:w="906"/>
        <w:gridCol w:w="5"/>
        <w:gridCol w:w="2"/>
        <w:gridCol w:w="2"/>
        <w:gridCol w:w="550"/>
        <w:gridCol w:w="550"/>
        <w:gridCol w:w="127"/>
        <w:gridCol w:w="127"/>
        <w:gridCol w:w="177"/>
        <w:gridCol w:w="235"/>
        <w:gridCol w:w="235"/>
        <w:gridCol w:w="237"/>
        <w:gridCol w:w="1"/>
        <w:gridCol w:w="706"/>
        <w:gridCol w:w="907"/>
        <w:gridCol w:w="1"/>
        <w:gridCol w:w="1413"/>
        <w:gridCol w:w="441"/>
        <w:gridCol w:w="2748"/>
        <w:gridCol w:w="2258"/>
        <w:gridCol w:w="686"/>
      </w:tblGrid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ru:OrganizationName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обособленного подразделения.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ru:ShortName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ru:Address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обособленного подразделения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ru:Address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ru:PostalCode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ru:Postal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ru:CountryCode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Классификатором стран мира.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ru:CountryA2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ru:CounryName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Классификатором стран мира.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ru:Region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ru:City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ru:StreetHo use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RFOrgani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zationFeatures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OGRN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INN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 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KPP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ru:RKOrgani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zationFeatures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RKOrganization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BIN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IIN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ITN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*.3.2.3.1.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RNN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 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Reserv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ru:RBOrgani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zationFeatures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ru:RBOrganization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catru:UNP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Identific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RBSupplementary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GoodsQuantity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помещенного под процедуру переработки и свободную таможенную зону для РБ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ru:GoodsQuantity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ru:QuantityBasisType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QualifierName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KDToutPayments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уплачиваемых платежах, платежных поручениях, отсрочке платежей. Гр. 48, В.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KTDoutPaymentsType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уплачиваемых платежах, платежных поручениях, отсрочке платежей. Гр. 48, 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11.18.1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KDToutCustomsPayment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Уплата таможенных платежей. Гр. 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KDTSectionBCustoms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Уплата таможенных платежей. Гр. 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11.18.1.1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cu:PaymentModeCode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ru:CustomsPayment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платежа. до 4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11.18.1.2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cu:PaymentAmount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платежа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11.18.1.3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cu:PaymentCurrencyCode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суммы платежа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ru:CurrencyN3Code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11.18.1.4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cu:CurrencyRate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валюты платежа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ru:CurrencyRate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валюты. Всего 11 цифр. До 4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11.18.1.5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cu:PaymentWayCode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уплаты в соответствии с Классификатором способов уплаты таможенных и иных платежей, взимание которых возложено на таможенные органы.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11.18.1.6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PaymentPrevious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Предыдущая сумма платежа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11.18.1.7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 ateCurrencyCodePrevious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предыдущей суммы платежа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ru:CurrencyN3Code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11.18.1.8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PaymentDocument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 документ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PaymentDocumentType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Платежный документ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catru:PrDocumentName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catru:PrDocumentNumber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catru:PrDocumentDate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PaymentDate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уплаты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11.18.1.9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ru:RF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ru:RFOrganization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ru:OGRN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ru:INN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 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ru:KPP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ru:RK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RKOrganization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ru:BIN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ru:IIN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ru:ITN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Category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*.2.3.2.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KATOCode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*.2.3.3.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RNN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*.2.3.4.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catru:ITN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Reserv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ru:RB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ru:UNP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ru:RBIdenti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ficationNumber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11.18.2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CUDelayPayments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Отсрочка платежей гр.48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CUDelay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Отсрочка платежей гр.48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11.18.2.1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catESADcu:PaymentModeCode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CustomsPayment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платежа. до 4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11.18.2.2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catESADcu:DelayDocumentNumber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на основании которого предоставлена отсрочка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11.18.2.3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catESADcu:DelayDocumentDate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документа, на основании которого предоставлена отсрочка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11.18.2.4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catESADcu:DelayDate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уплаты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11.19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Guarantee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cu:CU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GuaranteeType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Гарантия.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11.19.1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cu:PaymentWayCode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способов обеспечения уплатыв соответствии с Классификатором способов обеспечения уплаты таможенных пошлин, налогов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11.19.2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cu:Amount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11.19.3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cu:DocumentNumber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11.19.4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cu:DocumentDate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11.19.5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cu:UNP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11.19.6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cu:BIC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идентификационный код или небанковский идентификационный код кредитно-финансовой организации.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ru:BICIDType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BIC код банка. 9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GtdRegistryNumber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ДТ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ru:GTDIDType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Регистрационный номер таможенного документа. Применяется для всех документов имеющих структуру номера, совпадающую с со структурой номера ДТ.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ru:CustomsCode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органа, зарегистрировавшего документ.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ru:CustomsCodeType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ru:RegistrationDate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документа.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ru:GTDNumber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документа по журналу регистрации.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ru:GTDIDType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ДТ. От 1 до 7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 Локальные прикладные типы.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1.2.2.2.1CUGoodsLocationChoiceType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GoodsLocationChoice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6"/>
        <w:gridCol w:w="2550"/>
        <w:gridCol w:w="4168"/>
        <w:gridCol w:w="2551"/>
        <w:gridCol w:w="595"/>
      </w:tblGrid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GoodsLocationWarehouse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местонахождении товаров: таможенный склад, склад временного хранения, свободный склад, склад получателя, иные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KDTout:CUWarehousePlaceType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документе свидетельствующем о включении в реестры уполномоченных экономических операторов либо реестры владельцев складов хранения собственных товаров, владельцев складов временного хранения, владельцев таможенных складов либот свободных складов, разрешение на временное хранение на складе получателя.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GoodsLocationPlace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местонахождении товара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cu:CUGoodsLocationP laceType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местонахождении товара.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Transport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местонахождении товаров - транспортное средство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cu:CUTransportType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местонахождении товаров - транспортное средство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1"/>
        <w:gridCol w:w="3106"/>
        <w:gridCol w:w="2783"/>
        <w:gridCol w:w="3011"/>
        <w:gridCol w:w="739"/>
      </w:tblGrid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KDTout:KDTGoodsLocation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товаров. Гр. 30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1.2.2.2.2 CustomsRepresCertificateType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свидетельствующий о включении лица в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таможенных представителей. 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 ru:DocumentBaseType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4"/>
        <w:gridCol w:w="2853"/>
        <w:gridCol w:w="3659"/>
        <w:gridCol w:w="2820"/>
        <w:gridCol w:w="734"/>
      </w:tblGrid>
      <w:tr>
        <w:trPr>
          <w:trHeight w:val="3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DocumentModeCode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документа:2 - свидетельство таможенного представителя (брокера ); 3 - свидетельство таможенного представителя.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ru:LetterIndicatorType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Родительские элементы: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8"/>
        <w:gridCol w:w="2585"/>
        <w:gridCol w:w="3750"/>
        <w:gridCol w:w="2597"/>
        <w:gridCol w:w="720"/>
      </w:tblGrid>
      <w:tr>
        <w:trPr>
          <w:trHeight w:val="30" w:hRule="atLeast"/>
        </w:trPr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KDTout:KDToutFilledPerson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лице, заполнившем декларацию.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CustomsRepresCertificate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свидетельствующий о включении лица в Реестр таможенных представителей.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1.2.2.2.3 CUWarehousePlaceType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 свидетельствующем о включении в реестры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уполномоченных экономических операторов либо реестры владельцев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складов хранения собственных товаров, владельцев складов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хранения, владельцев таможенных складов либот свободных складов,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разрешение на временное хранение на складе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 ru:DocumentBaseType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8"/>
        <w:gridCol w:w="2879"/>
        <w:gridCol w:w="3653"/>
        <w:gridCol w:w="2806"/>
        <w:gridCol w:w="734"/>
      </w:tblGrid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DocumentModeCode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документа:1-Лицензия 2- Свидетельство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ru:LetterIndicatorType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1"/>
        <w:gridCol w:w="3409"/>
        <w:gridCol w:w="3551"/>
        <w:gridCol w:w="1939"/>
        <w:gridCol w:w="550"/>
      </w:tblGrid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KDTout:CUGoodsLocationChoice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GoodsLocationChoice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GoodsLocationWarehouse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местонахождении товаров: таможенный склад, склад временного хранения, свободный склад, склад получателя, иные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1.2.2.2.4 KDTBorderTransportType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 на границе.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 ru:CUTransportMeansType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8"/>
        <w:gridCol w:w="2649"/>
        <w:gridCol w:w="3775"/>
        <w:gridCol w:w="2738"/>
        <w:gridCol w:w="730"/>
      </w:tblGrid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TransportMeansQuantity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транспортных средств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ru:Count5Type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5 цифр.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MethodTransport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транспортировки товаров при перемещении по линиям электропередачи или трубопроводным транспортом: 1- газопровод, 2 -нефтепровод, 3- нефтепродуктопровод, 4- линия электропередачи.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ru:Numeric1Type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NameObject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ru:FreeText250Type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Текстовая строка. До 250 символов.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TransportMeans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транспортного средства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ru:TransportMeansBaseTy pe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тип для описания транспортного средства в таможенных документах.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7"/>
        <w:gridCol w:w="2827"/>
        <w:gridCol w:w="3659"/>
        <w:gridCol w:w="2658"/>
        <w:gridCol w:w="729"/>
      </w:tblGrid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KDTout:KDTConsigment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 гр. 15, 15а, 17,17а, 18, 19, 21, 25, 26, 29, 53, 55.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KDToutBorderTransport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на границе. Гр. 21, 25 КДТ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1.2.2.2.5 KDTConsigmentType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перевозке товаров гр. 15, 15а, 17,17а, 18, 19, 21,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25, 26, 29, 53, 55.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 cu:CUConsigmentType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2"/>
        <w:gridCol w:w="2549"/>
        <w:gridCol w:w="4086"/>
        <w:gridCol w:w="2399"/>
        <w:gridCol w:w="724"/>
      </w:tblGrid>
      <w:tr>
        <w:trPr>
          <w:trHeight w:val="30" w:hRule="atLeast"/>
        </w:trPr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KDToutDepartureArrivalTrans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port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при прибытии/убытии. Гр. 18,26 КДТ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KDTout:KDTDepartureArrivalT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ransportType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Транспортные средства при прибытии/убытии. Гр. 18, 26 КТД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KDToutBorderTransport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на границе. Гр. 21, 25 КДТ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KDTout:KDTBorderTransportTy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Транспортные средства на границе.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1"/>
        <w:gridCol w:w="2618"/>
        <w:gridCol w:w="3457"/>
        <w:gridCol w:w="2913"/>
        <w:gridCol w:w="731"/>
      </w:tblGrid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KDTout:KDTGoodsShipment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KTDoutConsigment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товаров. Гр. 15, 15а, 17,17а, 18, 19, 21, 25, 26,29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1.2.2.2.6 KDTConsigneeType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получателе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cat_ ru:CUOrganizationType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Дочерние элементы: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1"/>
        <w:gridCol w:w="2856"/>
        <w:gridCol w:w="3828"/>
        <w:gridCol w:w="2782"/>
        <w:gridCol w:w="733"/>
      </w:tblGrid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ContractorIndicator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указанных сведений:1- КОНТРАГЕНТ; 2 - РАЗНЫЕ ПО СПИСКУ.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ru:LetterIndicatorType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ru:CUBranchDescriptionT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ype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Родительские элементы: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5"/>
        <w:gridCol w:w="2771"/>
        <w:gridCol w:w="3806"/>
        <w:gridCol w:w="2449"/>
        <w:gridCol w:w="729"/>
      </w:tblGrid>
      <w:tr>
        <w:trPr>
          <w:trHeight w:val="30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KDTout:KDTGoodsShipment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KTDoutConsignee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получателе товаров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KDTout:KDToutGoods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часть КТД. Гр. 31-47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KDToutGoodsOrganization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 в товарной части ДТ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1.2.2.2.7 KDTConsignorType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отправителе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 ru:CUOrganizationType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8"/>
        <w:gridCol w:w="2866"/>
        <w:gridCol w:w="3831"/>
        <w:gridCol w:w="2791"/>
        <w:gridCol w:w="734"/>
      </w:tblGrid>
      <w:tr>
        <w:trPr>
          <w:trHeight w:val="30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ContractorIndicator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указанных сведений:1- КОНТРАГЕНТ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ru:LetterIndicatorType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ru:CUBranchDescriptionT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ype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0"/>
        <w:gridCol w:w="2759"/>
        <w:gridCol w:w="3448"/>
        <w:gridCol w:w="2739"/>
        <w:gridCol w:w="734"/>
      </w:tblGrid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KDTout:KDTGoodsShipment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KTDoutConsignor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отправителе товаров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1.2.2.2.8 KDTCustomsPaymentType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Исчисление таможенных платежей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 cu:CUCustomsPaymentCalculationType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2"/>
        <w:gridCol w:w="2581"/>
        <w:gridCol w:w="3723"/>
        <w:gridCol w:w="2713"/>
        <w:gridCol w:w="731"/>
      </w:tblGrid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PaymentPrevious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Предыдущая сумма платежа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ru:AmountType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RateCurrencyCodePrevious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предыдущей суммы платежа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ru:CurrencyN3CodeType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валюты. Цифровой. 3 цифры.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0"/>
        <w:gridCol w:w="2787"/>
        <w:gridCol w:w="4116"/>
        <w:gridCol w:w="2468"/>
        <w:gridCol w:w="729"/>
      </w:tblGrid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KDTout:KDToutGoods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часть КТД. Гр. 31-47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KDToutCustomsPaymentCalcula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tion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Исчисление таможенных платежей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1.2.2.2.9 KDTDeclarantType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декларанте/представителе.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 ru:CUOrganizationType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7"/>
        <w:gridCol w:w="2803"/>
        <w:gridCol w:w="3860"/>
        <w:gridCol w:w="2815"/>
        <w:gridCol w:w="735"/>
      </w:tblGrid>
      <w:tr>
        <w:trPr>
          <w:trHeight w:val="30" w:hRule="atLeast"/>
        </w:trPr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ru:CUBranchDescriptionT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ype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CorrectorPerson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Лицо,заполнившее КДТ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cu:ESADFilledPerson Type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лице, заполнившем декларацию.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3"/>
        <w:gridCol w:w="2771"/>
        <w:gridCol w:w="3420"/>
        <w:gridCol w:w="2752"/>
        <w:gridCol w:w="734"/>
      </w:tblGrid>
      <w:tr>
        <w:trPr>
          <w:trHeight w:val="30" w:hRule="atLeast"/>
        </w:trPr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KDTout:KDTGoodsShipment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KTDoutDeclarant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декларанте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1.2.2.2.10 KDTDepartureArrivalTransportType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 при прибытии/убытии. Гр. 18, 26 КТД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 ru:CUTransportMeansType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8"/>
        <w:gridCol w:w="2649"/>
        <w:gridCol w:w="3775"/>
        <w:gridCol w:w="2738"/>
        <w:gridCol w:w="730"/>
      </w:tblGrid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TransportMeansQuantity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транспортных средств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ru:Count5Type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5 цифр.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MethodTransport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транспортировки товаров при перемещении по линиям электропередачи или трубопроводным транспортом: 1- газопровод, 2 -нефтепровод, 3- нефтепродуктопровод, 4- линия электропередачи.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ru:Numeric1Type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NameObject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ru:FreeText250Type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Текстовая строка. До 250 символов.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TransportMeans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транспортного средства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ru:TransportMeansBaseTy pe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тип для описания транспортного средства в таможенных документах.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9"/>
        <w:gridCol w:w="2685"/>
        <w:gridCol w:w="3961"/>
        <w:gridCol w:w="2649"/>
        <w:gridCol w:w="726"/>
      </w:tblGrid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KDTout:KDTConsigment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 гр. 15, 15а, 17,17а, 18, 19, 21, 25, 26, 29, 53, 55.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KDToutDepartureArrivalTrans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port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при прибытии/убытии. Гр. 18,26 КДТ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1.2.2.2.11 KDTFinancialAdjustingResponsiblePersonType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 ответственное за финансовое урегулирование.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 ru:CUOrganizationType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9"/>
        <w:gridCol w:w="2807"/>
        <w:gridCol w:w="3862"/>
        <w:gridCol w:w="2807"/>
        <w:gridCol w:w="735"/>
      </w:tblGrid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ru:CUBranchDescriptionT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ype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2"/>
        <w:gridCol w:w="2511"/>
        <w:gridCol w:w="3997"/>
        <w:gridCol w:w="2511"/>
        <w:gridCol w:w="729"/>
      </w:tblGrid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KDTout:KDTGoodsShipment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KTDoutFinancialAdjustingRes ponsiblePerson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ответственное за финансовое урегулирование.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1.2.2.2.12 KDTGoodsLocationType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товаров. Гр. 30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5"/>
        <w:gridCol w:w="2140"/>
        <w:gridCol w:w="4043"/>
        <w:gridCol w:w="3423"/>
        <w:gridCol w:w="719"/>
      </w:tblGrid>
      <w:tr>
        <w:trPr>
          <w:trHeight w:val="30" w:hRule="atLeast"/>
        </w:trPr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InformationTypeCode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информации: 11- СВХ; 21- ТС; 25 - Свободный склад; 31- Склад получателя; 41 - Склад хранения собственных товаров (для РК); 52 - Транспортное средство (для РК); 60 - Помещение (площадки) УЭО; 72 - ЗТК (для РБ); 91 - Адрес места хранения (для РБ); 99 - Иное место ВХ, 80 - ОЭЗ.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CustomsOffice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ru:CustomsCodeType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таможенного органа.5 или 8 символов.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CustomsCountryCode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таможенного органа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ru:CountryA2CodeType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страны alpha-2 (две буквы латинского алфавита). 2 символа. Текстовый.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KDTout:CUGoodsLocationChoic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eType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GoodsLocationChoice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Address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Точный адрес местонахождения товаров.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ru:AddressType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3"/>
        <w:gridCol w:w="2693"/>
        <w:gridCol w:w="3505"/>
        <w:gridCol w:w="2798"/>
        <w:gridCol w:w="701"/>
      </w:tblGrid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KDTout:KDTGoodsShipment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KDTGoodsLocation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товаров. Гр. 30 ДТ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1.2.2.2.13 KDTGoodsShipmentType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товарной партии.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 cu:CUESADGoodsShipmentType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5"/>
        <w:gridCol w:w="2431"/>
        <w:gridCol w:w="4114"/>
        <w:gridCol w:w="2427"/>
        <w:gridCol w:w="713"/>
      </w:tblGrid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KTDoutConsignor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отправителе товаров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KDTout:KDTConsignorType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отправителе товаров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KTDoutConsignee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получателе товаров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KDTout:KDTConsigneeType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получателе товаров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KTDoutFinancialAdjustingRes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ponsiblePerson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ответственное за финансовое урегулирование.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KDTout:KDTFinancialAdjustin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gResponsiblePersonType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Лицо ответственное за финансовое урегулирование.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KTDoutDeclarant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декларанте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KDTout:KDTDeclarantType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декларанте/представителе.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FilledPerson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лице, заполнившем ДТ. Гр. 54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KDTout:KDToutFilledPersonTy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лице, заполнившем декларацию.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KDTGoodsLocation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товаров. Гр. 30 ДТ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KDTout:KDTGoodsLocationType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Местонахождение товаров. Гр. 30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KTDoutConsigment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товаров. Гр. 15, 15а, 17,17а, 18, 19, 21, 25, 26,29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KDTout:KDTConsigmentType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перевозке товаров гр. 15, 15а, 17,17а, 18, 19, 21, 25, 26, 29, 53, 55.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KDToutMainContractTerms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сделки. Гр. 11, 20, 22, 23, 24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KDTout:KDToutMainContractTe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rmsType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Условия сделки КТД. Гр. 11, 12, 16, 20, 22, 23, 28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KDToutGoods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часть КТД. Гр. 31-47.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KDTout:KDToutGoodsType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Товарная часть КТД. Гр. 31-47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KDToutPayments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уплачиваемых платежах, платежных поручениях, отсрочке платежей. Гр. 48, В.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KDTout:KTDoutPaymentsType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уплачиваемых платежах, платежных поручениях, отсрочке платежей. Гр. 48, В.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Guarantee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cu:CUGuaranteeType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Гарантия.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3"/>
        <w:gridCol w:w="2896"/>
        <w:gridCol w:w="3780"/>
        <w:gridCol w:w="2879"/>
        <w:gridCol w:w="622"/>
      </w:tblGrid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KDTout:KDTout CU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декларации на товары.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KDToutGoodsShipment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1.2.2.2.14 KDToutFilledPersonType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лице, заполнившем декларацию. Наследует свойства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 cu:CUESADFilledPersonType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2"/>
        <w:gridCol w:w="2545"/>
        <w:gridCol w:w="4017"/>
        <w:gridCol w:w="2556"/>
        <w:gridCol w:w="730"/>
      </w:tblGrid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CustomsRepresCertificate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свидетельствующий о включении лица в Реестр таможенных представителей.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KDTout:CustomsRepresCertifi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cateType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свидетельствующий о включении лица в Реестр таможенных представителей.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0"/>
        <w:gridCol w:w="2835"/>
        <w:gridCol w:w="3193"/>
        <w:gridCol w:w="2925"/>
        <w:gridCol w:w="617"/>
      </w:tblGrid>
      <w:tr>
        <w:trPr>
          <w:trHeight w:val="30" w:hRule="atLeast"/>
        </w:trPr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KDTout:KDTGoodsShipment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FilledPerson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лице, заполнившем ДТ. Гр. 54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1.2.2.2.15 KDToutGoodsType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Товарная часть КТД. Гр. 31-47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 cu:CUESADGoodsItemType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1"/>
        <w:gridCol w:w="2175"/>
        <w:gridCol w:w="4171"/>
        <w:gridCol w:w="2471"/>
        <w:gridCol w:w="712"/>
      </w:tblGrid>
      <w:tr>
        <w:trPr>
          <w:trHeight w:val="3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LanguageGoods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описания товара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ru:LanguageCodeType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языка alpha-2 в стандарте ISO 639-1. 2 символа. Текстовый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KDToutPresentedDocument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Представленные документы. Гр. 44.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KDTout:KDTPresentedDocument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sType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Представленные документы. Гр. 44.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KDToutPrecedingDocument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Предшествующие документы. Гр. 40.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cu:CUPrecedingDocum entType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Предшествующие документы.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KDToutCustomsPaymentCalcula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tion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Исчисление таможенных платежей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KDTout:KDTCustomsPaymentTyp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Исчисление таможенных платежей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ESADExcise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акцизных марках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cu:ESADExciseType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акцизных марках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ElectricalEnergReceived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количестве принятой электроэнергии за отчетный период. элемент 9 Гр 31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cu:CU ElectricalEne rgyType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количестве принятой и переданой электронергии за отчетный период.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ElectricalEnergGiven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количестве переданной электроэнергии за отчетный период. элемент 9 Гр 31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cu:CU ElectricalEne rgyType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количестве принятой и переданой электронергии за отчетный период.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GoodsAutomobile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автомобилях. Гр. 31.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cu:AutomobileType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автомобилях. Гр. 31.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CustomsProcedure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Процедура.Гр 37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cu:ESADCustomsProce dureType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Процедура.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SupplementaryGoodsQuantityl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измерения,отличной от основной и дополнительной элемент 1 Гр.31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ru:SupplementaryQuantityType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[0..3]</w:t>
            </w:r>
          </w:p>
        </w:tc>
      </w:tr>
      <w:tr>
        <w:trPr>
          <w:trHeight w:val="3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SupplementaryGoodsQuantity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дополнительной единице измерения. Гр.41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ru:SupplementaryQuantityType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ESADContainer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контейнерах.элемент 3 Гр 31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cu:ESADContainerTyp e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контейнерах.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2"/>
        <w:gridCol w:w="2446"/>
        <w:gridCol w:w="3979"/>
        <w:gridCol w:w="2298"/>
        <w:gridCol w:w="725"/>
      </w:tblGrid>
      <w:tr>
        <w:trPr>
          <w:trHeight w:val="30" w:hRule="atLeast"/>
        </w:trPr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ESADGoodsPackaging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грузовых местах, поддонах и упаковке товаров.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cu:ESADGoodsPackagi ngType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грузовых местах, поддонах и упаковке товаров.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ESADGoodsQuota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Квота.Гр 39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cu:ESADGoodsQuotaTy pe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Квота.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KDToutCustomsConditions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указываемые в случае, если ДТ используется в качестве заявления на получение разрешения на переработку товаровэлемент 6 гр 31, гр 44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cu:ProcessingGoodsD eclarationType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Заявление на переработку товаров.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KDToutGoodsOrganization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 в товарной части ДТ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KDTout:KDTConsigneeType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получателе товаров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RBSupplementaryGoodsQuantity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помещенного под процедуру переработки и свободную таможенную зону для РБ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ru:SupplementaryQuantityType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2689"/>
        <w:gridCol w:w="3216"/>
        <w:gridCol w:w="2994"/>
        <w:gridCol w:w="701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KDTout:KDTGoodsShipment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KDToutGoods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часть КТД. Гр. 31-47.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1.2.2.2.16 KDToutMainContractTermsType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сделки КТД. Гр. 11, 12, 16, 20, 22, 23,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 cu:CUESADMainContractTermsType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1"/>
        <w:gridCol w:w="2465"/>
        <w:gridCol w:w="3842"/>
        <w:gridCol w:w="2614"/>
        <w:gridCol w:w="728"/>
      </w:tblGrid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KDTout:KDTGoodsShipment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KDToutMainContractTerms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сделки. Гр. 11, 20, 22, 23, 24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1.2.2.2.17 KDTPresentedDocumentsType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Представленные документы. Гр.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 cu:CUESADPresentedDocumentsType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Дочерние элементы: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3"/>
        <w:gridCol w:w="2897"/>
        <w:gridCol w:w="3341"/>
        <w:gridCol w:w="2983"/>
        <w:gridCol w:w="736"/>
      </w:tblGrid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RegNumberDocument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таможенного документа, с которым он был первоначально предоставлен. для РБ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ru:Text50Type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Текстовое описание. До 50 символов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3"/>
        <w:gridCol w:w="2799"/>
        <w:gridCol w:w="3850"/>
        <w:gridCol w:w="2663"/>
        <w:gridCol w:w="695"/>
      </w:tblGrid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KDTout:KDToutGoods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часть КТД. Гр. 31-47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KDToutPresentedDocument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Представленные документы. Гр. 44.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1.2.2.2.18 KDTSectionBCustomsPaymentType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Уплата таможенных платежей. Гр.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 cu:ESADout CUCustomsPaymentType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5"/>
        <w:gridCol w:w="1921"/>
        <w:gridCol w:w="4007"/>
        <w:gridCol w:w="3268"/>
        <w:gridCol w:w="719"/>
      </w:tblGrid>
      <w:tr>
        <w:trPr>
          <w:trHeight w:val="30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PaymentPrevious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Предыдущая сумма платежа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ru:AmountType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RateCurrencyCodePrevious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предыдущей суммы платежа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cltru:CurrencyN3CodeType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валюты. Цифровой. 3 цифры.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PaymentDocument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 документ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KDTout:PaymentDocumentType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Платежный документ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ru:OrganizationChoiceTy pe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3"/>
        <w:gridCol w:w="2741"/>
        <w:gridCol w:w="3737"/>
        <w:gridCol w:w="2611"/>
        <w:gridCol w:w="698"/>
      </w:tblGrid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KDTout:KTDoutPayments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уплачиваемых платежах, платежных поручениях, отсрочке платежей. Гр. 48, В.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KDToutCustomsPayment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Уплата таможенных платежей. Гр. В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</w:tbl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1.2.2.2.19 KTDoutPaymentsType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уплачиваемых платежах, платежных поручениях,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отсрочке платежей. Гр. 48, В.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2529"/>
        <w:gridCol w:w="4170"/>
        <w:gridCol w:w="2539"/>
        <w:gridCol w:w="69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KDToutCustomsPayment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Уплата таможенных платежей. Гр. В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KDTout:KDTSectionBCustomsPa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ymentType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Уплата таможенных платежей. Гр. В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CUDelayPayments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Отсрочка платежей гр.48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cu:CUDelayPaymentsT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ype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Отсрочка платежей гр.48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7"/>
        <w:gridCol w:w="2687"/>
        <w:gridCol w:w="3370"/>
        <w:gridCol w:w="2814"/>
        <w:gridCol w:w="732"/>
      </w:tblGrid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KDTout:KDTGoodsShipment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KDToutPayments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уплачиваемых платежах, платежных поручениях, отсрочке платежей. Гр. 48, В.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1.2.2.2.20 PaymentDocumentType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Платежный документ 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cat_ ru:DocumentBaseType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2750"/>
        <w:gridCol w:w="3380"/>
        <w:gridCol w:w="3603"/>
        <w:gridCol w:w="734"/>
      </w:tblGrid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PaymentDate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уплаты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ru:DateCustType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Дата. Дата в формате YYYY-MM-DD. По стандарту формат ISO 8601.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1"/>
        <w:gridCol w:w="2564"/>
        <w:gridCol w:w="3364"/>
        <w:gridCol w:w="2541"/>
        <w:gridCol w:w="720"/>
      </w:tblGrid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KDTout:KDTSectionBCustomsPayment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Уплата таможенных платежей. Гр. В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PaymentDocument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 документ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2010 года № 421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Коллегии Евразийской экономической комиссии от 16.05.2012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Структура и формат электронной копии транзитной декларации,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качестве которой используется книжка МДП с прилагаемыми к 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транспортными (перевозочными) и коммерческими документами.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 Описание электронных форм документов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1.1. Перечень электронных форм документов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разработанных электронных форм документов приведен в Табл.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Табл. 1. Список ЭД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1793"/>
        <w:gridCol w:w="2644"/>
        <w:gridCol w:w="2492"/>
        <w:gridCol w:w="6274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документа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документа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XML- документ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 имен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1003106E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документами.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CUTIR Carnet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cutirc: urn:customs.ru:Information:TransportDocuments:Car: CUTIR_Carnet:5.0.7</w:t>
            </w:r>
          </w:p>
        </w:tc>
      </w:tr>
    </w:tbl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1.2 Соглашения о стандартизации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Электронные формы документов формируются в XML-формате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следующими стандартами: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"Extensible Markup Language (XML) 1.0 (Fouth Edition)"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опубликованному в Интернет по адресу: http://www.w3.org/TR/REC-xml.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"Namespaces in XML", опубликованному в Интернет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http://www.w3.org/TR/REC-xml-names.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"XML Schema Part 1: Structures" и "XML Schema Part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Datatypes", опубликованным в Интернет по адресам http://www.w3.org/TR/xmlschema-1/ и http://www.w3.org/TR/xmlschema-2/.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1.2.1. Электронная копия транзитной декларации,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которой используется книжка МДП с прилагаемыми к ней транспортными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(перевозочными) и коммерческими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Пространство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urn:customs.ru:Information:TransportDocuments:Car:CUTIR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Carnet:5.0.7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Префикс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cutirc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Версия: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5.0.7.0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Импортируемые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catTrans cu: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urn:customs.ru:Information: TransportDocuments: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CUTransportCommon AgregateTypesCust:5.0.7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 ru: urn:customs.ru:CommonLeafTypes:5.0.7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 ru: urn:customs.ru:CommonAggregateTypes:5.0.7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cltTrans cu: urn:customs.ru:Information: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TransportDocuments:CUTransportCommonLeafTypesCust:5.0.0</w:t>
      </w:r>
    </w:p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1.2.2.1 Электронная копия транзитной декларации,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которой используется книжка МДП с прилагаемыми к ней транспортными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(перевозочными) и коммерческими документами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(CUTIR_Carnet)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66"/>
        <w:gridCol w:w="183"/>
        <w:gridCol w:w="92"/>
        <w:gridCol w:w="1"/>
        <w:gridCol w:w="1"/>
        <w:gridCol w:w="160"/>
        <w:gridCol w:w="160"/>
        <w:gridCol w:w="160"/>
        <w:gridCol w:w="628"/>
        <w:gridCol w:w="5"/>
        <w:gridCol w:w="2"/>
        <w:gridCol w:w="3"/>
        <w:gridCol w:w="196"/>
        <w:gridCol w:w="49"/>
        <w:gridCol w:w="224"/>
        <w:gridCol w:w="296"/>
        <w:gridCol w:w="441"/>
        <w:gridCol w:w="444"/>
        <w:gridCol w:w="5"/>
        <w:gridCol w:w="8"/>
        <w:gridCol w:w="3"/>
        <w:gridCol w:w="3"/>
        <w:gridCol w:w="2"/>
        <w:gridCol w:w="2"/>
        <w:gridCol w:w="216"/>
        <w:gridCol w:w="216"/>
        <w:gridCol w:w="110"/>
        <w:gridCol w:w="695"/>
        <w:gridCol w:w="128"/>
        <w:gridCol w:w="160"/>
        <w:gridCol w:w="160"/>
        <w:gridCol w:w="160"/>
        <w:gridCol w:w="33"/>
        <w:gridCol w:w="706"/>
        <w:gridCol w:w="1410"/>
        <w:gridCol w:w="3"/>
        <w:gridCol w:w="1"/>
        <w:gridCol w:w="756"/>
        <w:gridCol w:w="3265"/>
        <w:gridCol w:w="2"/>
        <w:gridCol w:w="2257"/>
        <w:gridCol w:w="1"/>
        <w:gridCol w:w="1"/>
        <w:gridCol w:w="1"/>
        <w:gridCol w:w="686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элемента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CUTIR Carnet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Корневой элемент ЭД "Электронная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документами"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CUTIR CarnetType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Реквизиты ЭД "Электронная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документами"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DocUmentModeID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вида документа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DocumentModeIDType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Идентификатор вида документа (код документа по Альбому форматов). До 30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cat_ru:DocumentID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документа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clt_ru:DocumentIDType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 До 36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cat_ru:RefDocumentID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исходного документа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clt_ru:DocumentIDType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 До 36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TransitDirectionCode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ЭК, ТР, ВТ, ТС. Гр. 1 ТД. Третий подраздел.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TransitDirection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перевозки.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CustomsProcedure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МДП. Первый подраздел гр.1 ТД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GoodsQuantity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число товаров по книжке МДП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SpecificationNumber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отгрузочных спецификаций.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clt_ru:SheetNumberType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ShipSpecifGoodsQuantity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товаров по отгрузочным спецификациям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clt_ru:Quantity3Type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Количество. Целое число. 0 знаков после запятой. От 0. Всего до 3х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DispatchCountryCode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отправления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DestinationCountryCode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назначения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TotalInvoicedCost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фактурная стоимость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InvoicedCostCurrencyCode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валюты фактурной стоимости в соответствии с Классификатором валют.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alpha-3.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TotalPageQuantity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 всех документов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DestinationCountryName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 назначения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DispatchCountryName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 отправления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TotalPackageNumber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грузовых мест.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clt_ru:PakageNumberType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 / порядковый номер грузового места. До 8ми знаков.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заполнения документа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DateExpectedArrival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ожидаемого прибытия товаров и транспортных средств в пограничный пункт пропуска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TimeExpectedArrival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ожидаемого прибытия товаров и транспортных средств в пограничный пункт пропуска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clt_ru:TimeCustType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Время. Время в формате hh:mm:ss. По стандарту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TIRIdentifier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книжки МДП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TIRIdentifierType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Идентификатор книжки МДП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19.1.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catTrans_cu:TIRID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книжки МДП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cltTrans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TIRIDType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книжки МДП. 8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19.2.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catTrans_cu:TIRSeries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книжки МДП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cltTrans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TIRSeriesCodeType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Серия книжки МДП.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19.3.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TIRWhitePageNumber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белого листа книжки МДП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clt_ru:Count5Type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5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 / Держатель книжки МДП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TIRCarrierType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Перевозчик / Держатель книжки МДП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20.1.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20.2.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20.3.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OrganizationLanguage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20.4.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OrganizationChoiceType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 resType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*.1.1.1.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*.1.1.2.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*.1.1.3.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 ures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RKOrganizationFeat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RKOrganization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*.1.1.1.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*.1.1.2.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*.1.1.3.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Categor 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KATOCod 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административноҒтерриториальных объектов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ITNRese rv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 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cat_ru:RBOrganizationFeatu resType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*.1.1.1.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*.1.1.2.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 cationNumber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 ruAddress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PostalCode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CountryA2CodeType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CounryName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StreetHouse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 ru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IdentityCard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Clt_eru: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IdentityCardCodeTyp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IdentityCardNameTyp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CardSeries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cltyperu: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IdentityCardSeriesT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IdentityCardNumberType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ionName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TIRHolderID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держателя книжки МДП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clt_ru:TIRHolderIDType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держателя книжки МДП. Текстовый. Длина до 18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CUDriverInformation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водителе транспортного средства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DriverInformation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Информация о водителях транспортных средств. Заполняется при транзите товаров автомобильным транспортом.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20.8.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PersonSurname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20.8.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20.8.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MiddleName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20.8.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PersonPost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Должность. До 250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20.8.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RegCountryCode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регистрации водителя транспортного средства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20.8.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IdentityCardSeriesType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IdentityCardNumberType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Forwarder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TIRForwarderType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Экспедитор в книжке МДП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21.1.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catTranscu:Name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21.2.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catTranscu:Address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PostalCode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CounryName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CityNameType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StreetHouse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StreetHouseType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CUTransport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CUDeparture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ArrivalTransportType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Транспортные средства при прибытии/убытии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ModeCode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транспортного средства по классификатору видов транспорта и транспортировки товаров.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TransportModeCodeType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транспорта. 2 знака.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NationalityCode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принадлежности транспортных средств по классификатору стран мира. 99-разные, 00-неизвестна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CountryA2CodeType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22.3.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TransportMeansQuantity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транспортных средств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clt_ru:Count5Type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5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22.4.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TransportMeans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транспортного средства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тип для описания транспортного средства в таможенных документах.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cat_ru:VIN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(VIN)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clt_ru:VINIDType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Идентификационный номер (VIN)транспортного средства.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KindCode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типа транспортного средства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марки транспортного средства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Identifier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транспортного средства, название судна, номер авиарейса...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TransportMeansIDType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Идентификатор.Т ранспортног о средства. До 40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MeansNationa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принадлежности транспортного средства по классификатору стран мира.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CountryA2CodeType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ActiveTran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sportIde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ntifier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активного транспортного средства для прицепов, полуприцепов и др,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TransportMeansIDType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Идентификатор.Т ранспортног о средства. До 40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CodeVariable20Type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20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Предшествующий документ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Предшествующие документы.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идентификатор предшествующего документа.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23.2.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DocumentCustomsCode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 предшествующего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Предшествующий документ - 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Предшествующий документ - регистрационный номер документа / номер документа при транзите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PrecedingDocument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предшествующего документа. 7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DocumentGoodsNumeric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товара в предшествующем документе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предшествующего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DocumentNameType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23.7.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предшествующего документа в соответствии с Классификатором видов документов.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CustomsDocumentCodeType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документа. 5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23.8.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LineNumber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SheetNumberType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23.9.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NetWeightQuantity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товара, нетто (кг)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QuantityBasisType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23.10.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CustomsCountryCode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таможенного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CountryA2CodeType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23.11.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GoodsQuantity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дополнительной единице измерения.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GoodsQuantity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QuantityBasisType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cait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MeasureUnitQualifier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MeasureUnitQualifier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CUPresented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Представленные документы.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Presented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DocumentsType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Представленные документы.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PrDocumentName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PrDocumentNumber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DocumentNumberType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PrDocumentDate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CustomsCodeType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24.5.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Presented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документа. Заполняется в соответствии с классификатором видов документов, используемых при заявлении сведений в графе 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документа. 5 символа.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24.6.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BeginActions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действия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24.7.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DocumentEnd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ActionsDate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действия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24.8.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в соответствии с Классификатором стран мира, в которой выдан сертификат.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TIRDeclarant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декларанте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TIRDeclarantType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Информация о декларанте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25.1.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25.2.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25.3.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OrganizationLanguage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LanguageCodeType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25.4.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OrganizationChoice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OrganizationFeatures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ru:KPP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ures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RKOrgani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zationFeat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ru:BIN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(БИН)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ru:IIN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ru:ITN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Category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 t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ITNReserv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ITNReservType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*.1.1.1.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*.1.1.2.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RBIdentifi cationNumber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CodeVariable14Type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25.5.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CountryA2CodeType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25.6.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25.6.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IdentityCardCodeTyp 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25.6.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IdentityCardNameType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25.6.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IdentityCardSeries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IdentityCardSeriesType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25.6.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CardNumberType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25.6.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25.6.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TIRShipment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TIRShipmentType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товарной партии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26.1.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ContainerIndicator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контейнерных перевозок.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clt_ru:IndicatorType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вкл/выкл. и т.д.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26.2.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ContainerID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контейнера.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ContainerIdentityType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контейнера. От 1 до 17 символов.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26.3.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TotalPlacesQuantity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число грузовых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clt_ru:Quantity11Type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Количество. Целое число. 0 знаков после запятой. От 0. Всего до 11 цифр.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26.4.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TIRConsignor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отправителе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TIRConsignorType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отправителе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ShortNameType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LanguageCodeType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OrganizationChoice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*.1.1.1.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OrganizationFeatures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ru:INN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ru:KPP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*.1.1.2.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RKOrganization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Category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Reserv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*.1.5.1.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RBOrganiz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ationFeatures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RBIdentificat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ionNumber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CodeVariable14Type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*.1.1.1.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PostalCod 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*.1.1.2.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*.1.1.3.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CounryName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*.1.1.4.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*.1.1.5.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*.1.1.6.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StreetHouse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*.1.1.1.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ardCode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IdentityCardCodeType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*.1.1.2.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IdentityCardNameType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*.1.1.3.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CardSeries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IdentityCardSeriesType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*.1.1.4.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IdentityCardNumberType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*.1.1.5.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CardDate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*.1.1.6.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ionName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26.5.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TIRConsignee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получателе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TIRConsigneeType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получателе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ShortName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LanguageCodeType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OrganizationChoiceType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*.1.1.1.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RFOrganiz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ationFeatures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OGRN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 t ru:INN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 t ru:KPP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*.1.1.2.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RKOrganization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 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ru:BIN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 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ru:IIN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 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ru:ITN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Categor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yCode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KATOCode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ITNReserv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*.1.5.1.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cat_ru:RBOrganizationFeatu resType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 t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RBIdenti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*.1.1.1.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PostalCode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*.1.1.2.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CountryCode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*.1.1.3.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CounryName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*.1.1.4.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*.1.1.5.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*.1.1.6.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StreetHouseType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*.1.1.1.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IdentityCardCode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*.1.1.2.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CardName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*.1.1.3.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CardSeries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CardSeriesType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*.1.1.4.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 ardNumber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CardNumberType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*.1.1.5.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CardDate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*.1.1.6.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OrganizationName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назначения/доставки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TIRDestinationType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Место назначения/доставки в МДП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catTrans_cu:Destination CustomsCode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таможни назначения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catTrans_cu:DeliveryCus tomsPostCode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поста места доставки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catTrans_cu:Address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*.1.1.1.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*.1.1.2.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*.1.1.3.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*.1.1.4.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*.1.1.5.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*.1.1.6.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tHouse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DestinationPlaceName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назначения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(порта, ж/д станции и т.п.).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TIRGoods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в книжке МДП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TIRGoodsType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Товары в книжке МДП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GoodsNumeric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товара по списку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clt_ru:Count5Type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5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GoodsDescription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груза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GoodsTNVEDCode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CUGoodsNomenclatuer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6, 8 и 10 символов для ТД; 4 и 10 символов для ДТ/КТС.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GrossWeightQuantity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товара, брутто (кг)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QuantityBasisType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NetWeightQuantity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товара, нетто (кг)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QuantityBasisType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GoodsQuantity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товара (в дополнительной единице измерения)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QuantityBasisType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MeasureUnitCode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дополнительной единицы измерения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Code3Type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InvoicedCost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Фактурная стоимость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InvoicedCost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CurrencyCode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валюты фактурной стоимости в соответствии с Классификатором валют.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CurrencyA3CodeType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alpha-3.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DocumentKind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E&gt; receding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DocumentNumber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предшествующего документа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DocumentNumberType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TTNNumber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товарно-транспортной накладной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DocumentNumberType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описания товара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PlacesInfo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грузовых местах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TRPackingInfoType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грузовых местах и упаковке товаров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*.1.1.1.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PackingCode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упаковки/грузового места товаров в соответствии с классификатором видов груза, упаковки и упаковочных материалов.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*.1.1.2.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Paking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мест/упаковок.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PackagesQuantityType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*.1.1.3.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Description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грузовых мест/упаковки.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*.1.1.4.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PakagePart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упаковки/грузовых мест, частично занятых товаром.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clt_ru:PakageNumberType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 / порядковый номер грузового места. До 8ми знаков.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PackingInfo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упаковке товара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TRPackingInfoType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грузовых местах и упаковке товаров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*.1.1.1.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PackingCode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упаковки/грузового места товаров в соответствии с классификатором видов груза, упаковки и упаковочных материалов.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*.1.1.2.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Paking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мест/упаковок.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PackagesQuantityType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*.1.1.3.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Description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грузовых мест/упаковки.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*.1.1.4.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PakagePart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упаковки/грузовых мест, частично занятых товаром.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clt_ru:PakageNumberType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 / порядковый номер грузового места. До 8ми знаков.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26.8.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IdentityMark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Пломбы или опознавательные знаки. (число, идентификация)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IdentityMarkType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Пломбы или опознавательные знаки. (число, идентификация)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26.8.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IdentityNumber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clt_ru:Count5Type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5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26.8.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MarkDescription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 идентификация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BorderCustoms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 (пограничный пункт пропуска), в который ожидается прибытие товаров и транспортных средств.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cat_ru:CUCustomsType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таможенном органе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cat_ru:Code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cat_ru:OfficeName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таможенного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CustomsOfficeNameType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таможенного органа.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CustomsCountryCode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государства члена Таможенного союза. Трехзначный цифровой код.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CountryN3CodeType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digital-3. 3 символа.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1.2.1.2 Локальные прикладные типы.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1.2.1.2.1 CUDepartureArrivalTransportType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 при прибытии/убытии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cat_ru:CUTransportMeansType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8"/>
        <w:gridCol w:w="2788"/>
        <w:gridCol w:w="3952"/>
        <w:gridCol w:w="2665"/>
        <w:gridCol w:w="957"/>
      </w:tblGrid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TransportMeansQuantity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транспортных средств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clt_ru:Count5Type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5 цифр.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TransportMeans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транспортного средства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cat_ru:TransportMeansBaseT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ype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тип для описания транспортного средства в таможенных документах.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Родительские элементы: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3"/>
        <w:gridCol w:w="2842"/>
        <w:gridCol w:w="3891"/>
        <w:gridCol w:w="2702"/>
        <w:gridCol w:w="962"/>
      </w:tblGrid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cutirc:CUTIR Carnet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CUTransport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1.2.1.2.2 PrecedingDocumentType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Предшествующие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3"/>
        <w:gridCol w:w="1986"/>
        <w:gridCol w:w="3790"/>
        <w:gridCol w:w="3107"/>
        <w:gridCol w:w="824"/>
      </w:tblGrid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PrecedingDocumentID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идентификатор предшествующего документа.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PrecedingDocumentCustomsCo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 предшествующего документа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таможенного органа.5 или 8 символов.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PrecedingDocumentDate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Предшествующий документ - дата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Дата. Дата в формате YYYY-MM-DD. По стандарту формат ISO 8601.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PrecedingDocumentNumber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Предшествующий документ - регистрационный номер документа / номер документа при транзите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clt_ru:PrecedingDocumentNu mberType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Номер предшествующего документа. 7 символа. Текстовый.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PrecedingDocumentGoodsNume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ric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товара в предшествующем документе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PrecedingDocumentName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предшествующего документа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Наименование представляемого документа. До 250 символов. Текстовой.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5"/>
        <w:gridCol w:w="2311"/>
        <w:gridCol w:w="3923"/>
        <w:gridCol w:w="2667"/>
        <w:gridCol w:w="844"/>
      </w:tblGrid>
      <w:tr>
        <w:trPr>
          <w:trHeight w:val="30" w:hRule="atLeast"/>
        </w:trPr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PrecedingDocumentModeCode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предшествующего документа в соответствии с Классификатором видов документов.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clt_ru:CustomsDocumentCode Type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вида представляемого документа. 5 символа. Текстовый.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LineNumber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строки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clt_ru:SheetNumberType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Номер листа / общее количество листов. До 5 цифр. Числовой.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NetWeightQuantity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товара, нетто (кг)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Количество в единицах измерения. Всего до 24 цифр. 6 знаков после запятой.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CustomsCountryCode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таможенного органа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страны alpha-2 (две буквы латинского алфавита). 2 символа. Текстовый.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SupplementaryGoodsQuantity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дополнительной единице измерения.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cat_ru:SupplementaryQuanti tyType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1"/>
        <w:gridCol w:w="2972"/>
        <w:gridCol w:w="3604"/>
        <w:gridCol w:w="2896"/>
        <w:gridCol w:w="867"/>
      </w:tblGrid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cutirc:CUTIR Carnet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Предшествующий документ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1.2.1.2.3 PresentedDocumentsType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cat_ru:DocumentBaseType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2"/>
        <w:gridCol w:w="2708"/>
        <w:gridCol w:w="3937"/>
        <w:gridCol w:w="2317"/>
        <w:gridCol w:w="946"/>
      </w:tblGrid>
      <w:tr>
        <w:trPr>
          <w:trHeight w:val="3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CustomsCode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органа, зарегистрировавшего документ.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таможенного органа.5 или 8 символов.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PresentedDocumentModeCode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документа. Заполняется в соответствии с классификатором видов документов, используемых при заявлении сведений в графе 44.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clt_ru:CustomsDocumentCode Type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вида представляемого документа. 5 символа. Текстовый.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DocumentBeginActionsDate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действия документа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Дата. Дата в формате YYYY-MM-DD. По стандарту формат ISO 8601.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DocumentEndActionsDate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действия документа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Дата. Дата в формате YYYY-MM-DD. По стандарту формат ISO 8601.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CountryCode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в соответствии с Классификатором стран мира, в которой выдан сертификат.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страны alpha-2 (две буквы латинского алфавита). 2 символа. Текстовый.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2911"/>
        <w:gridCol w:w="3771"/>
        <w:gridCol w:w="2862"/>
        <w:gridCol w:w="891"/>
      </w:tblGrid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cutirc:CUTIR Carnet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CUPresentedDocuments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Представленные документы.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1.2.1.2.4 TIRCarrierType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Перевозчик / Держатель книжки МДП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cat_ru:CUOrganizationType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8"/>
        <w:gridCol w:w="2986"/>
        <w:gridCol w:w="3945"/>
        <w:gridCol w:w="2793"/>
        <w:gridCol w:w="958"/>
      </w:tblGrid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TIRHolderID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держателя книжки МДП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clt_ru:TIRHolderIDType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Идентификатор держателя книжки МДП. Текстовый. Длина до 18 символов.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CUDriverInformation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водителе транспортного средства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cat_ru:DriverInformationTy pe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Информация о водителях транспортных средств. Заполняется при транзите товаров автомобильным транспортом.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4"/>
        <w:gridCol w:w="3159"/>
        <w:gridCol w:w="3141"/>
        <w:gridCol w:w="3119"/>
        <w:gridCol w:w="807"/>
      </w:tblGrid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cutirc:CUTIR Carnet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Carrier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 / Держатель книжки МДП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1.2.1.5 TIRConsigneeType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получателе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cat_ru:CUOrganizationType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8"/>
        <w:gridCol w:w="2925"/>
        <w:gridCol w:w="3354"/>
        <w:gridCol w:w="2925"/>
        <w:gridCol w:w="898"/>
      </w:tblGrid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cutirc:TIRShipment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TIRConsignee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получателе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1.2.1.2.6 TIRConsignorType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отправителе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cat_ru:CUOrganizationType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8"/>
        <w:gridCol w:w="2927"/>
        <w:gridCol w:w="3349"/>
        <w:gridCol w:w="2928"/>
        <w:gridCol w:w="898"/>
      </w:tblGrid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cutirc:TIRShipment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TIRConsignor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отправителе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1.2.1.2.7 TIRDeclarantType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декларанте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cat_ru:CUOrganizationType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6"/>
        <w:gridCol w:w="3071"/>
        <w:gridCol w:w="3361"/>
        <w:gridCol w:w="2998"/>
        <w:gridCol w:w="904"/>
      </w:tblGrid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cutirc:CUTIR Carnet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TIRDeclarant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декларанте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1.2.1.2.8 TIRGoodsType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 в книжке МДП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3"/>
        <w:gridCol w:w="2363"/>
        <w:gridCol w:w="3918"/>
        <w:gridCol w:w="2488"/>
        <w:gridCol w:w="848"/>
      </w:tblGrid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GoodsNumeric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товара по списку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clt_ru:Count5Type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5 цифр.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GoodsDescription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груза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Текстовая строка. До 250 символов.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[1..П]</w:t>
            </w:r>
          </w:p>
        </w:tc>
      </w:tr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GoodsTNVEDCode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clt_ru:CUGoodsNomenclatuer CodeType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товара по ТН ВЭД ТС. 6, 8 и 10 символов для ТД; 4 и 10 символов для ДТ/КТС. Числовой.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GrossWeightQuantity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товара, брутто (кг)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Количество в единицах измерения. Всего до 24 цифр. 6 знаков после запятой.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NetWeightQuantity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товара, нетто (кг)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Количество в единицах измерения. Всего до 24 цифр. 6 знаков после запятой.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SupplementaryGoodsQuantity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товара (в дополнительной единице измерения)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Количество в единицах измерения. Всего до 24 цифр. 6 знаков после запятой.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SupplementaryMeasureUnitCode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дополнительной единицы измерения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6"/>
        <w:gridCol w:w="2354"/>
        <w:gridCol w:w="3905"/>
        <w:gridCol w:w="2783"/>
        <w:gridCol w:w="852"/>
      </w:tblGrid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InvoicedCost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Фактурная стоимость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InvoicedCostCurrencyCode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валюты фактурной стоимости в соответствии с Классификатором валют.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валюты alpha-3. 3 символа. Текстовый.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DocumentKind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PrecedingDocumentNumber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предшествующего документа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Номер представляемого документа. До 50 символов. Текстовый.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TTNNumber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товарно-транспортной накладной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Номер представляемого документа. До 50 символов. Текстовый.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описания товара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языка alpha-2 в стандарте ISO 639-1. 2 символа. Текстовый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PlacesInfo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грузовых местах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catTrans_cu:TRPackingInfoT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ype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грузовых местах и упаковке товаров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PackingInfo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упаковке товара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catTrans_cu:TRPackingInfoT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ype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грузовых местах и упаковке товаров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Родительские элементы: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7"/>
        <w:gridCol w:w="2965"/>
        <w:gridCol w:w="3199"/>
        <w:gridCol w:w="2966"/>
        <w:gridCol w:w="873"/>
      </w:tblGrid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cutirc:TIRShipment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TIRGoods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в книжке МДП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</w:tbl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1.2.1.2.9 TIRShipmentType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товарной партии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2"/>
        <w:gridCol w:w="2693"/>
        <w:gridCol w:w="3912"/>
        <w:gridCol w:w="2748"/>
        <w:gridCol w:w="875"/>
      </w:tblGrid>
      <w:tr>
        <w:trPr>
          <w:trHeight w:val="3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ContainerIndicator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контейнерных перевозок.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clt_ru:IndicatorType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Индикатор. Список двух взаимно исключающих булевых значений истина/ложь, вкл/выкл. и т.д.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ContainerID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контейнера.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clt_ru:ContainerIdentityTy pe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Идентификатор. Номер контейнера. От 1 до 17 символов.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TotalPlacesQuantity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число грузовых мест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clt_ru:Quantity11Type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Количество. Целое число. 0 знаков после запятой. От 0. Всего до 11 цифр.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TIRConsignor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отправителе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cutirc:TIRConsignorType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отправителе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TIRConsignee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получателе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cutirc:TIRConsigneeType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получателе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Destination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назначения/доставки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catTrans_cu:TIRDestination Type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Место назначения/доставки в МДП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TIRGoods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в книжке МДП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cutirc:TIRGoodsType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Товары в книжке МДП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  <w:tr>
        <w:trPr>
          <w:trHeight w:val="3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IdentityMark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Пломбы или опознавательные знаки. (число, идентификация)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catTrans_cu:IdentityMarkTy pe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Пломбы или опознавательные знаки. (число, идентификация)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Родительские элементы: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7"/>
        <w:gridCol w:w="3064"/>
        <w:gridCol w:w="3351"/>
        <w:gridCol w:w="2992"/>
        <w:gridCol w:w="876"/>
      </w:tblGrid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cutirc:CUTIR Carnet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TIRShipment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