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4bda" w14:textId="6c84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ставок ввозных таможенных пошлин Единого таможенного тарифа
Таможенного союза на бывшие в эксплуатации и восстановленные шины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347.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Таможенного союза 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на бывшие в эксплуатации и восстановленные шины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через 30 календарных дней после его официального опубликования Комиссией Таможенного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2010 г. № 347 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6573"/>
        <w:gridCol w:w="3133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4012 11 000 0 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 для легковых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грузопассажирские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  фургоны и 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4012 12 000 0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 для автобусов или моторных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грузов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4012 13 000 0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 для использования в авиации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4012 19 000 0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 прочие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4012 20 000 1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 для гражданской авиации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4012 20 000 9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 прочие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