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e622" w14:textId="56de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технического регулирования, применения санитарных, ветеринарных и фитосанитарных мер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мая 2010 года № 274.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создания условий для устранения технических барьеров в торговле в рамках таможенного союза и обеспечения механизма реализации Соглашения об обращении продукции, подлежащей обязательной оценке (подтверждению) соответствия, на таможенной территории таможенного союза от 11 декабря 2009 года Сторонам: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в срок до 27 мая 2010 года завершить внутригосударственное согласование проекта Единого перечня продукции, подлежащей обязательной оценке (подтверждению) соответствия в рамках таможенного союза с выдачей единых документов (далее – Единый перечень);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при формировании проекта Единого перечня продукции ориентироваться преимущественно на взаимопоставляемую продукцию.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создания условий для унификации процедур обязательной оценки (подтверждения) соответствия в рамках таможенного союза: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2.1. одобрить в основном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технического регулирования в Республике Беларусь, Республике Казахстан и Российской Федерации (далее – проект Соглашения);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российской Стороне в срок до 10 июня 2010 года провести внутригосударственное согласование проекта Соглашения и окончательный текст направить на рассмотрение белорусской и казахстанской Сторонам до завершения внутригосударственных процедур в Российской Федерации;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Сторонам: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2.3.1. в срок до 10 июля 2010 года завершить внутригосударственные процедуры, необходимые для принятия проекта Соглашения с учетом результатов внутригосударственного согласования белорусской и казахстанской Сторонами;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2.3.2. до 1 сентября 2010 года разработать Единый перечень продукции (объектов технического регулирования), в отношении которой устанавливаются обязательные требования в рамках таможенного союза;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2.3.3 до 1 января 2012 года: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установить единые требования таможенного союза для продукции, включенной в Единый перечень продукции (объектов технического регулирования), в отношении которой устанавливаются обязательные требования в рамках таможенного союза;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обеспечить принятие технических регламентов таможенного союза в установленном порядке.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нецелесообразной разработку проекта Плана мероприятий по внедрению с 1 января 2011 года на единой таможенной территории таможенного союза усовершенствованной системы контрольно-надзорных и разрешительных функций в сфере санитарно-эпидемиологического благополучия и потребительского рынка, ветеринарии и обеспечения карантина растений с учетом применения информационных технологий.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прослеживаемости пищевой цепи и безопасности пищевых продуктов Сторонам при разработке проекта технического регламента ЕврАзЭС "Пищевые продукты. Безопасность" предусмотреть регистрацию и ведение Реестра изготовителей пищевых продуктов.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механизма реализации принятых 11 декабря 2009 года Соглашений таможенного союза в сфере технического регулирования, применения санитарных, ветеринарных и фитосанитарных мер и утверждения документов, разработанных в их развитие (далее – проекты документов):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Экспертной группе по направлению "Техническое регулирование, применение санитарных, ветеринарных и фитосанитарных мер", рабочим группам "Санитарные меры", "Ветеринарно-санитарные меры" и "Фитосанитарные меры" 25 мая 2010 года доработать указанные проекты документов;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Группе высокого уровня 26 мая 2010 года рассмотреть, согласовать проекты документов, указанные в пункте 4 настоящего Решения, и внести на утверждение Комиссии таможенного союза 27 мая 2010 года.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2010 года №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единых принципах и правилах технического регулирования</w:t>
      </w:r>
      <w:r>
        <w:br/>
      </w:r>
      <w:r>
        <w:rPr>
          <w:rFonts w:ascii="Times New Roman"/>
          <w:b/>
          <w:i w:val="false"/>
          <w:color w:val="000000"/>
        </w:rPr>
        <w:t>в Республике Беларусь, Республике Казахстан и Российской Федерации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членов таможенного союза в рамках Евразийского экономического сообщества (далее - таможенный союз), именуемые в дальнейшем Сторонами,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единых принципах, обеспечивающих свободное движение товаров, общих принципах и подходах в сфере технического регулирования;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углубления и ускорения интеграционных процессов в таможенном союзе и формирования Единого экономического пространства;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 и понятия, установленные Договором о Комиссии таможенного союза от 6 октября 2007 года, Соглашением об основах гармонизации технических регламентов государств - членов ЕврАзЭС от 24 марта 2005 года, Соглашением о проведении согласованной политики в области технического регулирования, санитарных и фитосанитарных мер от 25 января 2008 года, Соглашением об обращении продукции, подлежащей обязательной оценке (подтверждению) соответствия, на таможенной территории таможенного союза и Соглашением о взаимном признании аккредитации органов по сертификации (оценке (подтверждению) соответствия) и испытательных лабораторий (центров), выполняющих работы по оценке (подтверждению) соответствия от 11 декабря 2009 года,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целей настоящего Соглашения используемые понятия означают следующее: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"декларация о соответствии техническим регламентам таможенного союза (декларация о соответствии)" - документ, которым изготовитель (уполномоченное изготовителем лицо, поставщик, продавец), находящийся на территории государств - членов таможенного союза, удостоверяет соответствие выпускаемой в обращение на территории государств - членов таможенного союза продукции требованиям технических регламентов таможенного союза;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"декларирование соответствия" - форма подтверждения изготовителем (уполномоченным изготовителем лицом, поставщиком, продавцом) соответствия выпускаемой в обращение продукции требованиям технических регламентов таможенного союза;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"единый знак обращения продукции на рынке государств -членов таможенного союза (единый знак обращения продукции)" - обозначение, служащее для информирования приобретателей (потребителей, заинтересованных сторон) о соответствии выпускаемой в обращение продукции требованиям технических регламентов таможенного союза;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"сертификат соответствия техническим регламентам таможенного союза (сертификат соответствия)" - документ, которым орган по сертификации (оценке (подтверждению) соответствия) удостоверяет соответствие выпускаемой в обращение продукции требованиям технических регламентов, действующих на территории таможенного союза;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"сертификация" - форма обязательного подтверждения соответствия органом по сертификации (оценке (подтверждению) соответствия) выпускаемой в обращение продукции требованиям технических регламентов таможенного союза;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"технический регламент таможенного союза" - документ, устанавливающий обязательные для применения и исполнения на территории государств - членов таможенного союза требований к объектам технического регулирования (продукции и (или) связанным с требованиями к продукции процессам производства, монтажа, наладки, эксплуатации (использования), хранения, перевозки (транспортирования), реализации и утилизации, утвержденный комиссией таможенного союза;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"типовая схема оценки соответствия" - совокупность правил и процедур, устанавливающих типовые способы выполнения работ по оценке соответствия техническим регламентам таможенного союза.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Соглашении, определены Соглашением о проведении согласованной политики в области технического регулирования, санитарных и фитосанитарных мер от 25 января 2008 года.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Соглашения не распространяется на установление и применение санитарных, ветеринарно-санитарных и фитосанитарных мер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проводят согласованную политику в области технического регулирования, руководствуясь положениями статьи 2 Соглашения о проведении согласованной политики в области технического регулирования, санитарных и фитосанитарных мер от 25 января 2008 года.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Технические регламенты таможенного союза имеют прямое действие на территории государств Сторон.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(подтверждение) соответствия выпускаемой в обращение продукции требованиям технических регламентов таможенного союза осуществляется до выпуска ее в обращение.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Стороны обеспечивают обращение продукции, на которую действуют технические регламенты таможенного союза, на территории своих государств без применения дополнительных требований к продукции и процедур оценки (подтверждения) соответствия.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обеспечения сопоставимости результатов оценки (подтверждения) соответствия продукции требованиям технических регламентов таможенного союза Стороны проводят согласованную политику, направленную на обеспечение единства измерений.</w:t>
      </w:r>
    </w:p>
    <w:bookmarkEnd w:id="40"/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формирования нормативной правовой базы таможенного союза в области технического регулирования Стороны формируют Единый перечень продукции (объектов технического регулирования), в отношении которой устанавливаются обязательные требования в рамках таможенного союза (далее - Единый перечень).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Единый перечень и порядок его ведения утверждаются Комиссией таможенного союза.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не допускают установление в национальных законодательствах обязательных требований к продукции, подлежащей обязательной оценке (подтверждению) соответствия не включенной в Единый перечень.</w:t>
      </w:r>
    </w:p>
    <w:bookmarkEnd w:id="44"/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Технические регламенты таможенного союза разрабатываются только в отношении продукции (объектов технического регулирования), включенной в Единый перечень, если на данную продукцию не приняты технические регламенты ЕврАзЭС.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технического регламента ЕврАзЭС для объектов технического регулирования, на которые принят технический регламент таможенного союза, действие технического регламента таможенного союза или соответствующей его части прекращается с даты вступления в силу таможенного регламента ЕврАзЭС.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Технические регламенты таможенного союза разрабатываются и принимаются в целях обеспечения на территории таможенного союза защиты жизни и здоровья граждан, охраны окружающей среды, предупреждения действий, вводящих в заблуждение потребителей, а также в целях обеспечения энергетической эффективности и ресурсосбережения.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технических регламентов таможенного союза в иных целях не допускается.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технических регламентах таможенного союза устанавливаются требования к продукции и (или) связанным с требованиями к продукции процессам производства, монтажа, наладки, эксплуатации (использования), хранения, перевозки (транспортирования), реализации и утилизации, а также правила идентификации, формы, схемы и процедуры оценки (подтверждения) соответствия.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техническом регламенте таможенного союза также могут содержаться требования к терминологии, упаковке, маркировке, этикеткам и правилам их нанесения, санитарные, ветеринарно-санитарные и фитосанитарные требования и процедуры.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регламенты таможенного союза разрабатываются в соответствии с Рекомендациями по типовой структуре технического регламента Евразийского экономического сообщества, утвержденными Решением Межгосударственного Совета Евразийского экономического сообщества от 27 октября 2006 года № 321.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качестве основы для разработки технических регламентов таможенного союза применяются соответствующие международные стандарты, требования и другие документы (правила, директивы и рекомендации, принятые международными организациями по стандартизации, и иные документы), а в случае их отсутствия - региональные документы (регламенты, директивы, решения, стандарты, правила и иные документы), национальные (государственные) стандарты, национальные технические регламенты или их проекты в окончательной редакции.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технических регламентах таможенного союза могут содержаться специфические требования, отражающие особенности, связанные с климатическими, географическими особенностями государств Сторон или технологическими факторами, и действующие только на территории этих государств Сторон.</w:t>
      </w:r>
    </w:p>
    <w:bookmarkEnd w:id="54"/>
    <w:bookmarkStart w:name="z5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разработки, принятия, внесения изменений и отмены технических регламентов таможенного союза устанавливаются Комиссией таможенного союза.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введения в действие принятого технического регламента таможенного союза, переходные положения определяются в техническом регламенте и/или в решении Комиссии таможенного союза о принятии технического регламента таможенного союза.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 дня вступления в силу технического регламента таможенного союза на территории государств Сторон соответствующие обязательные требования, установленные национальным законодательством государств Сторон, не применяются.</w:t>
      </w:r>
    </w:p>
    <w:bookmarkEnd w:id="58"/>
    <w:bookmarkStart w:name="z6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целей оценки (подтверждения) соответствия требованиям технического регламента таможенного союза применяются региональные стандарты, а при их отсутствии, до принятия региональных стандартов - национальные (государственные) стандарты государств Сторон.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выполнения требований технического регламента таможенного союза утверждается перечень региональных стандартов, а в случае их отсутствия - национальных (государственных) стандартов государств Сторон, в результате применения которых на добровольной основе обеспечивается соблюдение требований технического регламента таможенного союза.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проведения испытаний и измерений при оценке (подтверждении) соответствия требованиям технического регламента таможенного союза, утверждается перечень региональных, а в случае их отсутствия - национальных (государственных) стандартов государств Сторон, содержащих правила и методы испытаний и измерений, в том числе правила отбора образцов, необходимые для применения и исполнения требований технического регламента таможенного союза и осуществления оценки (подтверждения) соответствия.</w:t>
      </w:r>
    </w:p>
    <w:bookmarkEnd w:id="62"/>
    <w:bookmarkStart w:name="z6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Продукция, на которую распространяется технический регламент (технические регламенты) таможенного союза, выпускается в обращение на территории государства любой из Сторон при условии, что она прошла установленные техническим регламентом (техническими регламентами) таможенного союза процедуры оценки (подтверждения) соответствия на территории государства любой из Сторон.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Обязательная оценка (подтверждение) соответствия проводится только в случаях, установленных соответствующими техническими регламентами таможенного союза, и исключительно на соответствие их требованиям.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соответствия, устанавливаемая в технических регламентах таможенного союза, проводится в форме регистрации, испытания, подтверждения соответствия (декларирование соответствия, сертификация), экспертизы, контроля и в иной форме.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Обязательное подтверждение соответствия требованиям технических регламентов таможенного союза осуществляется в формах декларирования соответствия или сертификации. Процедуры оценки (подтверждения) соответствия устанавливаются в технических регламентах таможенного союза на основе типовых схем оценки (подтверждения) соответствия.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Применение на добровольной основе региональных стандартов и/или национальных (государственных) стандартов, включенных в перечень, указанный в пункте 2 статьи 6 настоящего Соглашения, является достаточным условием соблюдения требований соответствующего технического регламента таможенного союза.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Неприменение стандартов, включенных в указанный перечень, не может рассматриваться как несоблюдение требований технических регламентов таможенного союза.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Продукция, соответствующая всем требованиям вступивших в действие технических регламентов таможенного союза, распространяющихся на данную продукцию, и прошедшая установленные техническими регламентами таможенного союза процедуры оценки (подтверждения) соответствия, маркируется единым знаком обращения продукции.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Типовые схемы оценки (подтверждения) соответствия, единые формы документов об оценке (подтверждении) соответствия (декларации о соответствии таможенного союза, сертификата соответствия таможенного союза), изображение единого знака обращения продукции и порядок его применения утверждаются Комиссией таможенного союза.</w:t>
      </w:r>
    </w:p>
    <w:bookmarkEnd w:id="71"/>
    <w:bookmarkStart w:name="z7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Работы по оценке (подтверждению) соответствия продукции установленным требованиям в рамках таможенного союза осуществляют аккредитованные органы по сертификации (оценке (подтверждению) соответствия) и испытательные лаборатории (центры), включенные в Единый реестр органов по сертификации и испытательных лабораторий (центров) таможенного союза, формируемый в соответствии с Соглашением об обращении продукции, подлежащей обязательной оценке (подтверждению) соответствия, на таможенной территории таможенного союза от 11 декабря 2009 года.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Признание результатов работ по аккредитации органов по сертификации (оценке (подтверждению) соответствия, испытательных лабораторий (центров), выполняющих работы по оценке (подтверждению) соответствия продукции требованиям технических регламентов таможенного союза, осуществляется в соответствии с Соглашением о взаимном признании аккредитации органов по сертификации (оценке (подтверждению) соответствия и испытательных лабораторий (центров) от 11 декабря 2009 года.</w:t>
      </w:r>
    </w:p>
    <w:bookmarkEnd w:id="74"/>
    <w:bookmarkStart w:name="z7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Ответственность за несоблюдение требований технических регламентов таможенного союза, а также за нарушение правил проведения оценки (подтверждения) соответствия продукции требованиям технических регламентов таможенного союза устанавливается законодательством государства Стороны.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обнаружении продукции, не соответствующей требованиям технических регламентов таможенного союза, или подлежащей оценке (подтверждению) соответствия и поступающей или находящейся в обращении без документа об оценке (подтверждении) соответствия и/или без маркировки единым знаком обращения на рынке таможенного союза, наделенные полномочиями органы государства Стороны обязаны принять меры по недопущению данной продукции в обращение, по изъятию ее из обращения в соответствии с законодательством государства Стороны, а также по информированию об этом других государств Сторон.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обязуются гармонизировать законодательство государств Сторон в области установления ответственности за нарушение требований технических регламентов таможенного союза, а также при проведении процедур оценки (подтверждения) соответствия продукции требованиям технических регламентов таможенного союза.</w:t>
      </w:r>
    </w:p>
    <w:bookmarkEnd w:id="78"/>
    <w:bookmarkStart w:name="z8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(надзор) за соблюдением требований технических регламентов таможенного союза проводится в порядке, установленном законодательством государства Стороны.</w:t>
      </w:r>
    </w:p>
    <w:bookmarkEnd w:id="80"/>
    <w:bookmarkStart w:name="z8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руководствуясь защитой своих законных интересов, могут предпринять экстренные меры по предотвращению доступа на рынок опасной продукции.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Сторона обязуется незамедлительно проинформировать государства - члены таможенного союза о принятых экстренных мерах и приступить к процессу консультаций и переговоров по данному вопросу.</w:t>
      </w:r>
    </w:p>
    <w:bookmarkEnd w:id="83"/>
    <w:bookmarkStart w:name="z8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формируют информационную систему в области технического регулирования таможенного союза, как часть информационной системы Евразийского экономического сообщества в области технического регулирования, санитарных и фитосанитарных мер в соответствии с основными принципами Соглашения о создании информационной системы Евразийского экономического сообщества в области технического регулирования, санитарных и фитосанитарных мер, утвержденным Решением Межгосударственного совета Евразийского экономического сообщества от 12 декабря 2008 г. № 400.</w:t>
      </w:r>
    </w:p>
    <w:bookmarkEnd w:id="85"/>
    <w:bookmarkStart w:name="z8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с даты предоставления ей Сторонами соответствующих полномочий осуществляет следующие функции: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Единого перечня и порядка его ведения;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планов (программ) разработки технических регламентов таможенного союза;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принятие, внесение изменений и отмена технических регламентов таможенного союза;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порядка разработки, принятия, внесения изменений и отмены технических регламентов таможенного союза;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порядка разработки и принятия перечней региональных, а в случае их отсутствия национальных (государственных) стандартов, определенных пунктами 2 и 3 статьи 6 настоящего Соглашения;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типовых схем оценки (подтверждения) соответствия;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единых форм документов об оценке (подтверждении) соответствия (декларации о соответствии таможенного союза, сертификата соответствия таможенного союза), изображения единого знака обращения продукции и порядка его применения.</w:t>
      </w:r>
    </w:p>
    <w:bookmarkEnd w:id="94"/>
    <w:bookmarkStart w:name="z9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продукции, включенной в Единый перечень, на которую не вступили в действие технические регламенты таможенного союза или технические регламенты ЕврАзЭС, действуют нормы национального законодательства государств Сторон в сфере технического регулирования.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Признание результатов оценки (подтверждения) соответствия указанной продукции осуществляется в соответствии с Соглашением об обращении продукции, подлежащей обязательной оценке (подтверждению) соответствия, на таможенной территории таможенного союза от 11 декабря 2009 года.</w:t>
      </w:r>
    </w:p>
    <w:bookmarkEnd w:id="97"/>
    <w:bookmarkStart w:name="z10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применением или толкованием положений настоящего Соглашения, разрешаются путем консультаций и переговоров между Сторонами, а в случае недостижения согласия передаются на рассмотрение в Суд Евразийского экономического сообщества.</w:t>
      </w:r>
    </w:p>
    <w:bookmarkEnd w:id="99"/>
    <w:bookmarkStart w:name="z10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настоящее Соглашение могут быть внесены изменения, которые оформляются отдельными протоколами.</w:t>
      </w:r>
    </w:p>
    <w:bookmarkEnd w:id="101"/>
    <w:bookmarkStart w:name="z10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Соглашения в силу, присоединения к нему и выхода из него определяется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 __ ______ 2010 года в одном подлинном экземпляре на русском языке.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Секретариате Комиссии, который, являясь депозитарием настоящего Соглашения, направит каждой Стороне его заверенную копию.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