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12f" w14:textId="b920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договоре и иных нормативных правовых актах в сфере применения фитосанитарных мер в таможенном союзе рамках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Соглашение таможенного союза о карантине растений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в срок до 1 апреля 2010 года внутригосударственные процедуры, необходимые для вступления в силу международного договора,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– членов таможенного союза в рамках ЕврАзЭС совместно с Комиссией таможенного союза (далее – Комиссия) в срок до 1 апреля 2010 года подготовить и согласовать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о порядке осуществления карантинного фитосанитарного контроля (надзора) на таможенной границе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о порядке осуществления карантинного фитосанитарного контроля (надзора) подкарантинной продукции (подкарантинных грузов, подкарантинных материалов, подкарантинных товаров)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документах предусмотреть процедуры, исключающие переоформление уполномоченными органами Сторон документов, выданных одной из Сторон и подтверждающих безопасность продукции (товаров), а также проведение с этой целью повторных лабораторных исследований (испытаний).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 обеспечить закрепление указанной нормы в соглашениях в срок до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подготовить и внести на рассмотрение очередного заседания Межгоссовета ЕврАзЭС (высшего органа таможенного союза) на уровне глав правительств проект решения о передаче Комиссии полномочий, предусмотренных международным договором, указанным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государств – членов таможенного союза в рамках ЕврАзЭС принять меры по подготовке изменений в национальные законодательства с целью приведения их до 1 июля 2010 года в соответствие с международным договором, указанным в пункте 1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Г Л А Ш Е Н И 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о карантине растений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применения карантинных фитосанитарных требований и 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правила и принципы Международной конвенции по карантину и защите растений (Рим, 1951 год, в редакции 1997 года) (далее – Конвенция),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карантинных объектов и снижения причиняемых ими потерь, а также устранения препятствий в международной торговле подкарантинной продукцией,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«карантинные объекты (карантинные вредные организмы)» – вредные организмы, отсутствующие или ограниченно распространенные на территориях государств Сторон и внесенные в национальные Перечни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«карантинный фитосанитарный контроль (надзор)» – деятельность наделенных полномочиями национальных органов государств Сторон в области карантина растений, направленная на выявление карантинных объектов, установление карантинного фитосанитарного состояния подкарантинной продукции и выполнение международных обязательств государств Сторон и законодательства своего государства в области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«подкарантинная продукция (подкарантинные грузы, подкарантинные материалы, подкарантинные товары)» (далее – «подкарантинная продукция») – растения, продукция растительного происхождения, тара, упаковка, грузы, почва, организмы, или материалы, перемещаемые через таможенную границу таможенного союза и на таможенной территории таможенного союза, которые могут быть носителями карантинных объектов и (или) способствовать их распространению, и в отношении которых необходимо принятие карантинных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«партия подкарантинной продукции» – количество подкарантинной продукции, предназначенной для отправки одним транспортным средством в один пункт назначения одному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Понятия, специально не определенные в настоящем Соглашении, используются в значениях, установленных Конвенцией, международными стандартами по карантинным фитосанитарным мерам, международными договорами, заключенными в рамках таможенного союза и Евразийского экономического сообщества.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подкарантинную продукцию, включенную в Перечень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 (далее – Перечень подкарантинной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границе таможенного союза осуществляется в соответствии с Положением о порядке осуществления карантинного фитосанитарного контроля (надзора)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на таможенной территории таможенного союза осуществляется в соответствии с Положением о порядке осуществления карантинного фитосанитарного контроля (надзора) на таможенной территории таможенного союза.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Наделенными полномочиями национальными органами государств Сторон по реализации настоящего Соглашения являются органы государств Сторон, осуществляющие функции карантинного фитосанитарного контроля (надзора) (далее -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по предотвращению завоза на таможенную территорию таможенного союза и распространения на ней карантинных объектов (карантинных вредных организмов) и несут ответственность за соблюдение международных обязательств государств Сторон и законодательства своего государства в области карантина растений.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Сторон осуществляют карантинный фитосанитарный контроль (надзор) при перемещении подкарантинной продукции через таможенную границу таможенного союза в пунктах пропуска государств Сторон либо в иных местах, в которых в соответствии с законодательством государств Сторон оборудуются и обустраиваются пункты по карантину растений (фитосанитарные контрольные посты).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Подкарантинная продукция ввозится на таможенную территорию таможенного союза на основании импортного карантинного разрешения, выдаваемого уполномоченным органом Стороны – импортера по форме, установленной законодательством государства Стороны – импортера, и в сопровождении экспортного или реэкспортного фитосанитарного сертификата, выдаваемого компетентным органом государства страны – экспортера (реэкспортера) по форме, установленной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партия подкарантинной продукции, перевозимая с территории государства одной Стороны на территорию государства другой Стороны, должна сопровождаться фитосанитарным сертификатом Стороны – отправителя по форме, установленной Конвенцией.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фитосанитарные сертификаты, выдаваемые уполномоченными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фитосанитарный контроль (надзор) в местах назначения подкарантинной продукции на территориях государств Сторон осуществляется в соответствии со статьей 2 настоящего Соглашения.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>Перечень подкарантинной продукции, Положение о порядке осуществления карантинного фитосанитарного контроля (надзора) на таможенной границе таможенного союза, Положение о порядке осуществления карантинного фитосанитарного контроля (надзора) на таможенной территории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утверждаются решением Комиссии таможенного союза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Ведение документов, указанных в пункте 1 настоящей статьи, осуществляется Комиссией с даты предоставления ей Сторонами соответствующих полномочий в области обеспечения карантина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в установленном порядке изменений и дополнений в указанные в пункте 1 настоящей статьи документы таможенного союза,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пункте 1 настоящей статьи, вносятся на рассмотрение Комиссии в установленном порядке по предложению уполномоченных органов любой из Сторон.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Сторон: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 обнаружения и распространения карантинных объектов (карантинных вредных организмов) на таможенной территории таможенного союза направляют информацию о них, а также о принятых карантинных фитосанитарных мерах в Информационную систему Евразийского экономического сообщества в области технического регулирования, санитарных и фитосанитарных мер и Интегрированную информационную систему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информируют друг друга о случаях обнаружения и распространения карантинных объектов (карантинных вредных организмов) на территориях своих государств и о введении ими временных карантинных фитосанитарных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уведомляют государства Сторон о принятых в своих государствах Перечнях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друг другу научную, методическую и техническую помощь в области обеспечения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обмениваются статистической информацией за прошедший год, касающейся обнаружения и распространения карантинных объектов на территориях своих государств.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государств Сторон при необходимости и по взаимной договоренности: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обмен информацией;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направляют специалистов в целях проведения совместного обследования мест производства (изготовления), сортировки, переработки, складирования и упаковки подкарантинной продукции, перемещаемой с территории государства одной Стороны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совместно отдельные виды карантинного фитосанитарного контроля (надзора), установленные Положением о порядке осуществления карантинного фитосанитарного контроля (надзора) на таможенной границе таможенного союза и Положением о порядке осуществления карантинного фитосанитарного контроля (надзора)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по другим вопросам в области карантинного фитосанитарного контроля (надзора).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несут расходы, связанные с реализацией пункта 1 настоящей статьи в пределах средств, предусмотренных законодательством государств Сторон, если в каждом конкретном случае не будет согласован иной порядок.</w:t>
      </w:r>
    </w:p>
    <w:bookmarkEnd w:id="19"/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имеет право разрабатывать и вводить временные карантинные фитосанитарные меры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ухудшения карантинной фитосанитарной ситуации на территории своих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от соответствующих международных организаций, Сторон и (или) третьих стран о принимаемых карантинных фитосанитарных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сроки.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другой Стороне,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