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6344" w14:textId="f396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Договоре о Таможенном кодексе таможенного союза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27 ноября 2009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(далее – Договор)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Исходя из необходимости отмены с 1 июля 2010 года таможенного оформления в отношении товаров, происходящих из третьих стран и выпущенных в свободное обращение на территории Республики Беларусь, Республики Казахстан и Российской Федерации, перемещаемых в пределах таможенных территорий Республики Беларусь, Республики Казахстан и Российской Федерации, решения других вопросов и подготовки Договора к ратификации, Комиссии таможенного союза до 10 декабря 2009 года сформировать Специальную рабочую группу уполномоченных представителей Сторон (далее – Специальная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Специальной группе подготовить проект Протокола о внесении изменений и дополнений в Договор (далее – Протокол) и до 15 февраля 2010 года внести его на рассмотрение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Сторонам обеспечить подписание Протокола до 1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Сторонам до 1 июня 2010 года провести внутригосударственные процедуры, необходимые для вступления в силу указанныхДоговора и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вступает в силу с 1 июля 2010 года при наличии информации депозитария о выполнении Сторонами внутригосударственных процедур, необходимых для вступления в силу указанного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определении таможенной стоимости товаров, перемещаемых через таможенную границу таможенного союза, от 25 января 2008 года вступает в силу одновременно с вступлением в силу Договора о Таможенном кодексе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введению в действие Таможенного кодекса таможенного союза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Сторонам в срок до 1 июля 2010 года обеспечить приведение национального законодательства в соответствие с Таможенным кодексом таможенного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1"/>
        <w:gridCol w:w="3684"/>
        <w:gridCol w:w="2625"/>
      </w:tblGrid>
      <w:tr>
        <w:trPr>
          <w:trHeight w:val="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 xml:space="preserve">
о Таможенном кодексе таможенного союза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г.,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общепризнанные принципы и нормы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таможенного регулирования на единой таможенной территории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 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который приведен в приложении, являющемся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Кодекса имеют преимущественную силу над иными положениями таможенного законодательства таможенного союза.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Договора,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урегулировании споров в рамках таможенного союза до обращения в Суд Евразийского экономического сообщества Комиссия таможенного союза оказывает содействие Сторонам.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Договору не допускаются.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Договор могут быть внесены изменения, которые оформляются отдельными протоколами, являющимися неотъемлемой частью настоящего Договора.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в соответствии с решением Межгосударственного Совета Евразийского экономического сообщества (высшего органа таможенного союза)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открыт для присоединения любого государства, которое станет членом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Минске 27 ноября 2009 г.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Комиссии таможенного союза, которая является депозитарием настоящего Договора и направит каждой Стороне его заверенную копию.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4393"/>
        <w:gridCol w:w="367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Российскую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Межгоссовета ЕврАзЭС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года № 17   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введению в действие Таможенного кодекса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5389"/>
        <w:gridCol w:w="2347"/>
        <w:gridCol w:w="2352"/>
        <w:gridCol w:w="2624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реализации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подготовки документа (проведения мероприятия)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кодексом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свободных (особых)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зон на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 союза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процедуры свободной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зоны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свободных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 и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свободного склада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принципах привлечения лиц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и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взаимной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помощи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таможенного 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информации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перемещения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товаров для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перемещения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товаров,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трубопроводным транспортом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линиям электропередачи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включения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таможенный реестр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таможенной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транзита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 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установления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в таможенном союзе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зачисления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ввозных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 иных пошлин,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эквивалентное значение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 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определения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вывозных таможенных пошлин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вывозе товаров с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 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 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уплаты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 налогов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перевозимых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процедурой таможенного транзита,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особенностях уплаты,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перечисления,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 налогов в отношении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освобождения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таможенными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определенных форм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особенностей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международной 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общего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багажа для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по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 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правовой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расследовании уголовных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рассмотрении административных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таможенного дела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 таможенного союза: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вопросу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опубликования общих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представителей,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сладов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таможенных складов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перечне товаров,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не могут применяться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упрощения,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предоставляемые 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 оператору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ФТС РФ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формах таможенных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предварительного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документа,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таможенных перевозчиков;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 об изменении,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удалении, уничтожении или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замене средств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объяснения;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 таможенного 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 таможенного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 личного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 таможенного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 об отборе проб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протокола задержания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документов на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таможенного приходного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ордера и порядок его заполнения;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свидетельства о допущении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перевозки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товаров под таможенными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пломбами и печатями, порядок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использования;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 о таможенном контроле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вне зон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контроля.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ГТК РБ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 порядке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ФТС РФ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декларирования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ГТК РБ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таможенной стоимости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границу, в отношении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подтверждающего страну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ГТК РБ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проведения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ФТС РФ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оформлении таможенными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таможенных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подачей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декларации, отказом в выпуске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завершением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таможенного транзита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ФТС РФ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внесения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декларацию после выпуска товаров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ФТС РФ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декларацию до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выпуске товаров,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предварительном таможенном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декларировании товаров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ФТС РФ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процедур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 РК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особенностях пересылки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международных почтовых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ГТК РБ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особенностях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 товаров,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провоза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представительствами, консульскими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иными официальными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представительствами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персоналом этих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представительств,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для официального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пользования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 РК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требований,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к 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двойного коридора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прибытия товаров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убытия с этой территории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МФ РК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2.15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внесения предложений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отдельных видов,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их рассмотрения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проектов 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разъяснений по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товаров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ФТС РФ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2.16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категориях товаров,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может применяться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таможенная процедура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ФТС РФ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перечне товаров, 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ввозимых с полным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освобождением от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 налогов,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условиях такого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освобождения, включая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сроки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 Таможенного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в действие: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Договора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Таможенном кодексе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КТС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текста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таможенного 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встреч, семинаров, совещаний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служб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таможенных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государств и ВТО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положениях Таможенного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Конвенций МДП и АТА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 союза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январь-апрель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 КТС,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