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7f3d" w14:textId="1357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Соглашения о единых правилах определения страны происхождения товаров от 25 января 2008 года и Соглашения об определении таможенной стоимости товаров, перемещаемых через таможенную границу таможенного союза, от 25 января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12 декабря 2008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информациюо о ходе выполнения Республикой Беларусь, Республикой Казахстан и Российской Федерацией внутригосударственных процедур, необходимых для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определения страны происхождения товаров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определении таможенной стоимости товаров» перемещаемых через таможенную границу таможенного союза, от 25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Согласиться, что сроки введения в действие соглашений, 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, должны быть увязаны со вступлением в силу основополагающих документов по формированию таможеннного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Комиссии таможенного союза внести предложения о вступлении в силу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определения страны происхождения товаров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определении таможенной стоимости товаров, перемещаемых через таможенную границу таможенного союза, от 25 января 2008 года, с учетом выполнения условий, предусмотренных пунктом 2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