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6da5" w14:textId="9cd6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районного значения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4 марта 2026 года № 49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автомобильных дорогах"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наименования и индексы автомобильных дорог общего пользования районного значения Акжаикского района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Е.Умитова.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Акжаикского района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марта 2026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Акжаикского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Атырау-Уральск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Алгабас,0-38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Алгабас-Жанажол, 0-14,6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Алгабас-Карагай, 0-8,2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Алгабас-Тегисжол, 0-1,8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Бударин, 0-0,3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Коловертное, 0-3,7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Самал,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Жанабулак,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0-1км (от направления г. Уральск)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Чапаев, 0-1,2 км (от направления г. Атырау)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Жайык,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Мерген, 0-3,8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Мойылды,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Лбищенск,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Тинали,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Кабыл , 0-0,9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Аксуат, 0-1,6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Акбулак, 0-1,9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Алмалы,0-1,0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Атамекен,0-0,7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0-2,7 км (от направления города Уральск)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Тайпак, 0-2,1 км (от направления города Атырау)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Томпак, 0-1,4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Шабдаржап, 0-3,2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Чапаев-Жалпактал-Казталов-граница РФ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Кабыршакты,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Жамбыл, 0-13,5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Битик, 0-0,8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Уштобе, 0-0,8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Чапаев-Жангала-Сайхин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Битилеу, 0-0,6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Жолап, 0-13,5 км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Барбастау – 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Конеккеткен, 0-2,5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Камыстыкол, 0-0,8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Конеккеткен-Ж.Молдагалиев,0-32,7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Ж.Молдагалиев-Сайкудык, 0-28,1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Есенсай, 0-2,2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Кенсуат, 0-1,5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Тасоба, 0-3,9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Карауылтобе, 0-1,7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Базартобе, 0-3,2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Кызылжар, 0-2,6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Кадыркул, 0-3,1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Базаршолан, 0-1,4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Есим,0-2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Баянтобе,0-1,2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Жанама,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автомобильная дорога к селу Сарман 0-0,4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KL-AK-47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Базаршолан-Тайпак, 0-10,8 км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- Российская Федерация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