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64e7" w14:textId="748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19 октября 2022 года № 226 "О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февраля 2026 года № 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общественного развития Западно-Казахстанской области",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19 октября 2022 года № 226 "О реорганизации государственного учреждения "Управление по вопросам молодежной политики Западно-Казахстанской области (с учетом изменений, внесенных постановлением акимата области от 27 июня 2025 года № 137),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Западно-Казахстанской области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 " 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общественного развития Западно - Казахстанской области"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общественного развития Западно-Казахстанской области" (далее – Управление) является государственным органом Республики Казахстан, осуществляющим руководство в сферах внутренней и молодежной политики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следующие ведомства: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"Қоғамдық келісім" 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"Региональная служба коммуникаций" 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"Ресурсный центр по работе с молодежью "Управления общественного развития акимата Западно-Казахстанской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отвственностью "Жайық Пресс".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"Управления общественного развития" и другими актами, предусмотренными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"Управления общественного развития Западно-Казахстанской области" утверждаются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090000, Западно-Казахстанская область, город Уральск, улица Ж. Молдагалиева, дом 19.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общественно-политической стабильности путем формирования социального настроения населения области, развития и поддержки институтов гражданского общества и повышения конкурентоспособности информационного пространства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молодежной политики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формировании и реализации государственной политики в сфере межэтнических отношений, осуществление межотраслевой координации в сферах деятельности, относящихся к компетенции Управления.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для проработки вопросов, входящих в компетенцию Управления, создавать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информационно-аналитических и иных материалов по вопросам, относящимся к ведению управления, вносить акиму области предложения по совершенствованию организации деятельности государственных органов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организационно-методической, информационной и иной помощи государственным органам и должностным лицам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соответствующим государственным органам и должностным лицам, касающиеся сферы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региона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Республики Казахстан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правовых актов и поручений Президента и Правительства Республики Казахстан, акима и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разработке и реализации программных документов регионального значения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практических рекомендаций по организации в регионе работы в сфере внутренней политики, предложений по эффективной реализации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изучения и анализа внутриполитических процессов в регионе и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институтами гражданского общества, представителями общественности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материалов к очередным заседаниям сессий, совета Ассамблеи народа Казахстана Западно-Казахстанской области и выполнения выработанных ими рекомендаций, а также распоряжений, решений акима области и постановлений акимата области по курируемым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исполнения документов по основной деятельности секретариата Ассамблеи народа Казахстана Западно-Казахстанской области, за качественным и своевременным отправлением информаций в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официального опубликования нормативных правовых решений маслихатов, нормативных правовых постановлений акимата и нормативных правовых решений акима области подлежащих публикованию.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региона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практических рекомендаций для принятия управленческих решений по укреплению общественно-политической стабильности и эффективной реализации государственной молодежной политики, повышению качества взаимодействия государственных органов и гражданского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разработке и реализации государственной политики в сфере межэтнических отношений, также участвует в разработке и реализации мер в сфере межэтнической толерантности и общественного согласия, развития государственного языка и других языков народа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рекомендации и реализовывает практические меры по урегулированию разногласий и споров, недопущению конфликтных ситуаций в сфере межэтнических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 регионе деятельности информационных групп республиканского и регионального значения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политическими партиями, неправительственными, молодежными, этнокультурными и другими общественными организациями, правоохранительными органами, профессиональными союзами, средствами массовой информации, научными и творческими сообществами, лидерами общественного мнения;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совещательных органов и рабочих групп, действующих при акиме (акимате) области материалами по вопросам, входящим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и прогнозирование общественно-политической ситуации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по вовлечению молодежи в социально-экономическую и общественно-политическую жизнь области и по развитию гражданской ответственности и патриотизма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обеспечить проведения мониторинга и оценки потребностей молодежи для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гендерной и семейно-демографической политики в пределах компетенций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разработке концептуальных документов, подготовке и экспертизе проектов, актов акима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вышестоящими государственными органами, Парламентом, маслихатами, аппаратом акима области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развитию новых направлений работы в области благотворительности, медиации и общественного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работы государственных органов по популяризации государственных символов и проведение мониторинга за соблюдением законодательства Республики Казахстан в этой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своевременным представлением, а также за достоверным представлением сведений некоммерческих организаций, филиалов представительств (обособленными подразделениями) иностранных и международных некоммерческих организаций, осуществляющих деятельность на территории Западно-Казахстанской области, в уполномоченные органы в сфере взаимодействия с неправительственными организациями сведений о своей деятельности, в том числе о своих учредителях (участниках), составе имущества, источниках формирования и направлениях расходования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государственную информационную политику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мониторинг соблюдения требований, предусмотренных Законом Республики Казахстан "О средствах массовой информации", а также в отношении рекламы, распространяемой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и осуществление контроля за размещением социальной рекламы и наружного оформления, приуроченных к мероприятиям, посвященным государственным праздникам, памятным событиям и историческим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формирование, накопление, обобщение и классификация информационной базы данных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24)24) осуществление государственного контроля за соблюдением требований по запрету распространения карт условного доступа к услугам операторов телерадиовещания, а также оборудования, предназначенного для индивидуального приема теле- и радиосигналов операторов телерадиовещания, не имеющих лицензии в сфере телерадиовещания и не располагающих собственными спутниковыми системами вещания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25)25) осуществление иных функций, предусмотренных законодательством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работу по противодействию коррупции и несет персональную ответственность за работу в этом направлении;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Управления и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осуществляет поощрение, оказание материальной помощи и наложение дисциплинарного взыскания сотрудников Управления и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должностных инструкции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управление в государственных органах, иных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" "_______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постановлении акимата Западно-Казахстанской области подлежащий отмене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Западно-Казахстанской области от 6 января 2023 года № 8 "О внесении изменений в постановление акимата Западно-Казахстанской области от 19 октября 2022 года № 226 "О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Западно-Казахстанской области от 24 ноября 2023 года № 295 "О внесении изменений в постановление акимата Западно-Казахстанской области от 19 октября 2022 года № 226 "О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Западно-Казахстанской области от 16 июня 2025 года № 130 "О внесении изменений в постановление акимата Западно-Казахстанской области от 19 октября 2022 года № 226 "О реорганизации государственных учреждений "Управление по вопросам молодежной политики Западно-Казахстанской области" и "Управление внутренней политики Западно-Казахстанской области".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