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a17" w14:textId="e90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в селах Жарсуат, Кызылжар Жарсуатского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Индерского района Атырауской области от 27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20 января 2026 года № 2 и с учетом мнения населения села Жарсуат, Кызылжар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села Жарсуат Жарсуатского сельского округа Индерского района присвоить следующие наименование: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2 в селе Жарсуат - имя "Аблайс Мухамбетов";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"Кызылжар" села Кызылжар Жарсуатского сельского округа Индерского района в улицу "Сатыш Кадыргожин":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