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746b3" w14:textId="f8746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Зинеденского сельского округа Исатайского района Атырауской области от 26 января 2026 года № 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 и заключением Атырауской областной ономастической комиссии от 20 января 2026 года аким Зинеденского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новой улице, расположенной в селе Зинеден, имя Рахметоллы Кунчекеева.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Адилова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