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a1a4" w14:textId="aad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Атырау от 18 июля 2019 года № 1514 "Об утверждении Положения и структуры государственного учреждения "Отдел предпринимательства и сельского хозяйства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26 февраля 2026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Атырау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Атырау от 18 июля 2019 года № 1514 "Об утверждении Положения и структуры государственного учреждения "Отдел предпринимательства и сельского хозяйства города Атырау"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которым утверждено Положение о государственном учреждении "Отдел предпринимательства и сельского хозяйства города Атырау",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города Атырау" принять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от__ _______2026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№____от__ _______2026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 и сельского хозяйства города Атырау"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Атырау" (далее - Отдел) – является государственным органом Республики Казахстан, осуществляющим руководство в сферах предпринимательства, туризма и сельского хозяйства.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Ведомственными учреждениями Отдела являются ТОО "Сарайшық Атырау" и КГУ "Центр бизнеса-туризма города Атырау".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Республики Казахстан,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соответствии с действующим законодательством.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учреждения: "Отдел предпринимательства и сельского хозяйства города Атырау".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 Отдела: Республика Казахстан, Атырауская область, город Атырау, улица Махамбета Утемисова, строение 72. Почтовый индекс - 060009.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Учредитель государственного учреждения: государственное учреждение "Аппарат акима города Атырау". Настоящее Положение является учредительным документом Отдела.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 являющихся функциями Отдела.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предпринимательства, туризма, торговли и сельского хозяйства.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осуществление иных обязанностей, в соответствие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создание условии для развития малого и среднего предпринимательства и индустриально-инновационного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создание благоприятной среды для развития торговой политики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создания условии для развития сферы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2-6)создания условия для эффективного и рационального функционирования отрасли животноводства, земледелия и рыбного хозяйства.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межотраслевой координации разработки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направлений государственной социально-экономической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выполнения государственных мер поддержки и развития предпринимательства, туризма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пунктов программы социально-экономического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в направлении предпринимательства, туризма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координация, регулирование деятельности субъектов в сфере предпринимательства, туризма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проектов нормативных правовых актов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функции рабочего органа экспертного совета по вопросам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организация работы в период между заседаниями экспертного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подготовки материалов по проектам нормативных правовых актов, вносимые на заседание экспертного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обеспечение подготовки и подписание протокола по итогам заседания экспертного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реализацией региональных программ по индустриально-инновационному развитию и импортозамещению;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совета по рассмотрению инновационно-инвестиционных проектов при Учредителе;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осуществление подготовки документов по проектам рассматриваемых на заседании совета по рассмотрению инновационно-инвестиционных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обеспечение подписания и подготовки протокола по итогам заседания совета по рассмотрению инновационно-инвестиционных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фондом развития предпринимательства "Даму", акционерным обществом "Аграрная кредитная корпарация", акционерным обществом "Фонд финансовой поддержки сельского хозяйства", акционерным обществом "КазАгроФинанс", кредитным товариществом "Атырау Болашак" и другими финансовыми организациями по вопросам развития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праздничных ярмарок, сезонных выставок и выездной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развитию новых форм экономического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вопросов поддержки развития предпринимательства, туризма и сельского хозяйства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цен и ежемесячных запасов на социально-значимые продукты питания по сдерживанию инфляционных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города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меморандума с руководителями рынков, супермаркетов, оптовыми поставщиками и торговыми домами с целю выроботка мер по недопущению необоснованного повышения цен на социально-значимые товары и обеспечение достаточного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Отдел в пределах своей компетенции осуществляет деятельность в соответствии с действующим законодательством Республики Казахстан, в том числе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базы данных субъектов предпринимательства на территории города, проведение работ по постоянной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на законность деятельности субьектов предпринимательства, осуществляющи деятельность на территории города. Организация работы по информированию уполномоченных органов в случае выявления фактов нарушения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и развитие государственной политики в области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сбор информации в области туризма для использования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по планированию и строительству объектов туристической индустрии;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безопасной эксплуатацией аттракционов;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сбор информации о развитии туризма по городу, в том числе, о потенциале туризма, о субъектах оказывающих услуги в сфере туризма, туристических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списка туристических маршрутов и экскурсионных направлении по городу;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государственной программы развития и поддержки сферы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государственной поддержки субъектов агропромышленного комплекса в соответствии с действующим Законом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мониторинга развития и анализ работы отраслей растениеводства и животноводства на территории города, обход земельных участков сельхозформирований;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выполнение мероприятий по увеличению поголовья, улучшению и сохранении генофонда высокопроизводительных пород скота независимо от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решению вопросов развития растениеводства, эффективного использования земельных ресурсов, повышению плодородия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анализа состояния оросительных систем и полива на территории города, организация работ по его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заключению договора между водопользователями и вододателем в соответствии с правилами субсидирования стоимости услуг по подаче поливной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разъяснительной работы в соответствии с условиями по кредитованию и субсидирования среди структур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увеличению посевных площадей в отрасли растениеводства с использованием методов водосберегающих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мониторинга работ тепличных хозяйств и овощехранилищ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 по сбору заявок на необходимые для растениеводства семена, минеральные удобрения и химических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работы по внедрению и пропагандированию передовую практику достижения отечественной науки и иностранной прогрессивной технологии в производстве и переработке сельскохозяйственных культур: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формирование перечня инвестиционных проектов осуществляемых в сфере сельского хозяйства, организация работы по государственной поддержке данных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соответствия требовании правил по субсидированию инвестиционных вложений согласно поступивщим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прогноза потребности сельскохозяйственной технике, автомобилях и других материальных ресурсах агропромышленного комплекса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услуг государственной технической инспекции в области развития агропромышленного комплекса: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анализа работ перерабатывающих предприятий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анализа и мониторинг поставки пищевой продукции из других регионов и сопредельных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анализа за посевными площадями овощной и бахчевой продукции, в том числе с другими областями и сопредельными государствами;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планирование и организация мероприятии по охране и развитию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формирование информации по улову рыбы в пределах выданного лимита;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проведение работ по установлению зоны рекреационного рыболовства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пробретение на платной основе товаров, работ, услуг, необходимых для обеспечения функционирования, а также выполнение государственных функции и уставной деятельности учреждения,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вести работу в пределах своей компетенции в целях выполнения актов Президента Республики Казахстан, акима области и акима города, подлежащие обязательному исполнению органами исполнительной власти, хозяйствующими субъектами;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 установленным правилам указанных в Законах Республики Казахстан, в пределах своей компетенции, запрашивать и получать необходимую информацию и документы, у государственных учреждений, юридических лиц и частных организаций для выполнения функции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созывать в установленном порядке совещания по вопросам, входящим в его компетенцию, с привлечением руководителей и специалистов других органов исполнительной власти, предприятий, учреждений и организаций города не 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подготовка методических материалов и рекомендации по вопросам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 пределах своих полномочии по вопросам относящиеся в компетенцию Отдела создавать межведомственные экспертные комиссии, координационные, научно технические и другие советы, бизнес инкубаторы. Организовывать работу по созданию и развитию в городе структур и образований, способствующих становлению и развитию малого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 пределах своей компетенции вносить предложения по вопросам создания, реорганизации, а также ликвидации организаций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подготавливать Учредителю предложения по передаче простаивающих производственных площадей, объектов, офисов субъектам предпринимательства в аренду или в доверительное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вносить предложения акиму города для эффективного использования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иные права, необходимые для выполнения функций в соответствии с требованиями настоящего Положения.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руководителем Отдела, который несет персональную ответственность за выполнение возложенных на Отдел задач осуществление им своих функций.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установливает уровень ответственности в выполнии своих обязанностей работников отдела и руководителей подведомственных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Отдела и подведомственных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принимает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приказы, служебную документацию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и координирует работу подведомственных структур в соответствии с законодательствами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Отдел в государственных органах и в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штатное расписание и регламент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представляет на утверждение акиму города штатное расписание и смету расходов на содержание Отдела в пределах выданных ассигнований;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обязательства по противодействию коррупции возлагаются на руководителя Отдела, и он несет персональную ответственность за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Отдела определяет полномочия своего заместителя в соответствии с действующим законодательством.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работы Отдела устанавливается правилами внутренного трудового распорядка и не должен противоречить нормам трудового законодательства Республики Казахстан.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Отдела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Отдела порядок использования имущества осуществляется в порядке в соответствий с законодательством Республики Казахстан.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Отдела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Отдела осуществляется в соответствии с действующим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