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5c30c1" w14:textId="35c30c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реорганизации коммунального государственного учреждения "Отдел занятости и социальных программ акимата района Магжана Жумабаева Северо-Казахстанской области"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района Магжана Жумабаева Северо-Казахстанской области от 13 января 2026 года № 2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45</w:t>
      </w:r>
      <w:r>
        <w:rPr>
          <w:rFonts w:ascii="Times New Roman"/>
          <w:b w:val="false"/>
          <w:i w:val="false"/>
          <w:color w:val="000000"/>
          <w:sz w:val="28"/>
        </w:rPr>
        <w:t xml:space="preserve"> Гражданского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статьями 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39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статьями 18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государственном имуществе", Приказом исполняющего обязанности Министра юстиции Республики Казахстан от 28 сентября 2017 года № 1202 "Об утверждении Типового устава (общего положения) государственного учреждения, за исключением государственного учреждения, являющегося государственным органом и Типового устава государственного предприятия" акимат района Магжана Жумабаева Северо-Казахстанской области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Реорганизовать коммунальное государственное учреждение "Отдел занятости и социальных программ акимата района Магжана Жумабаева района Северо-Казахстанской области" путем выделения из его структуры отделений социальной помощи на дому для создания коммунального государственного учреждения "Центр оказания специальных социальных услуг" коммунального государственного учреждения "Отдел занятости и социальных программ акимата района Магжана Жумабаева Северо-Казахстанской области".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Утвердить Положение коммунального государственного учреждения "Отдел занятости и социальных программ акимата района Магжана Жумабаева Северо-Казахстанской области" в новой редакции,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Утвердить Положение вновь создаваемого коммунального государственного учреждения "Центр оказания специальных социальных услуг" коммунального государственного учреждения "Отдел занятости и социальных программ акимата района Магжана Жумабаева Северо-Казахстанской области",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Коммунальному государственному учреждению "Отдел занятости и социальных программ акимата района Магжана Жумабаева Северо-Казахстанской области" в установленном законодательством Республики Казахстан порядке обеспечить: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коммунального государственного учреждения "Центр оказания специальных социальных услуг" коммунального государственного учреждения "Отдел занятости и социальных программ акимата района Магжана Жумабаева Северо-Казахстанской области";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государственную регистрацию Положения коммунального государственного учреждения "Отдел занятости и социальных программ акимата района Магжана Жумабаева Северо-Казахстанской области";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государственную регистрацию Положения коммунального государственного учреждения "Центр оказания специальных социальных услуг" коммунального государственного учреждения "Отдел занятости и социальных программ акимата района Магжана Жумабаева Северо-Казахстанской области".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Контроль за исполнением настоящего постановления возложить на курирующего заместителя акима района Магжана Жумабаева Северо-Казахстанской области.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Настоящее постановление вводится в действие со дня его подписания.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И.о. акима районаМагжана Жумабаева 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Шарипов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Магжана Жумабаева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"13" января 2026 года №_02</w:t>
            </w:r>
          </w:p>
        </w:tc>
      </w:tr>
    </w:tbl>
    <w:bookmarkStart w:name="z20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коммунального государственного учреждения "Отдел занятости и социальных программ акимата района Магжана Жумабаева Северо-Казахстанского области"</w:t>
      </w:r>
    </w:p>
    <w:bookmarkEnd w:id="10"/>
    <w:bookmarkStart w:name="z21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11"/>
    <w:bookmarkStart w:name="z2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Коммунальное государственное учреждение "Отдел занятости и социальных программ акимата района Магжана Жумабаева Северо-Казахстанской области" (далее – КГУ "Отдел занятости и социальных программ акимата района Магжана Жумабаева Северо-Казахстанской области") является государственным органом Республики Казахстан, осуществляющим руководство в сфере занятости и социальной защиты населения.</w:t>
      </w:r>
    </w:p>
    <w:bookmarkEnd w:id="12"/>
    <w:bookmarkStart w:name="z2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Коммунальное государственное учреждение "Отдел занятости и социальных программ акимата района Магжана Жумабаева Северо-Казахстанской области" имеет ведомства: коммунальное государственное учреждение "Центр поддержки семьи" коммунального государственного учреждения "Отдел занятости и социальных программ акимата района Магжана Жумабаева Северо-Казахстанской области".</w:t>
      </w:r>
    </w:p>
    <w:bookmarkEnd w:id="13"/>
    <w:bookmarkStart w:name="z2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КГУ "Отдел занятости и социальных программ акимата района Магжана Жумабаева Северо-Казахстанской области" осуществляет свою деятельность в соответствии с Конституцией и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Положением.</w:t>
      </w:r>
    </w:p>
    <w:bookmarkEnd w:id="14"/>
    <w:bookmarkStart w:name="z2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КГУ "Отдел занятости и социальных программ акимата района Магжана Жумабаева Северо-Казахстанской области" является юридическим лицом в организационно-правовой форме коммунального государственного учреждения, имеет печати и штампы со своим наименованием на государственном языке, бланки установленного образца, в соответствии с законодательством Республики Казахстан счета в органах казначейства.</w:t>
      </w:r>
    </w:p>
    <w:bookmarkEnd w:id="15"/>
    <w:bookmarkStart w:name="z2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КГУ "Отдел занятости и социальных программ акимата района Магжана Жумабаева Северо-Казахстанской области" вступает в гражданско-правовые отношения от собственного имени.</w:t>
      </w:r>
    </w:p>
    <w:bookmarkEnd w:id="16"/>
    <w:bookmarkStart w:name="z27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КГУ "Отдел занятости и социальных программ акимата района Магжана Жумабаева Северо-Казахстанской области" имеет право выступать стороной гражданско-правовых отношений от имени государства, если оно уполномочено на это в соответствии с законодательством Республики Казахстан.</w:t>
      </w:r>
    </w:p>
    <w:bookmarkEnd w:id="17"/>
    <w:bookmarkStart w:name="z28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КГУ "Отдел занятости и социальных программ акимата района Магжана Жумабаева Северо-Казахстанской области" по вопросам своей компетенции в установленном законодательством порядке принимает решения, оформляемые приказом руководителя КГУ "Отдел занятости и социальных программ акимата района Магжана Жумабаева Северо-Казахстанской области" и другими актами, предусмотренными законодательством Республики Казахстан.</w:t>
      </w:r>
    </w:p>
    <w:bookmarkEnd w:id="18"/>
    <w:bookmarkStart w:name="z29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Структура и лимит штатной численности КГУ "Отдел занятости и социальных программ акимата района Магжана Жумабаева Северо-Казахстанской области" утверждаются в соответствии с действующим законодательством Республики Казахстан.</w:t>
      </w:r>
    </w:p>
    <w:bookmarkEnd w:id="19"/>
    <w:bookmarkStart w:name="z30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Местонахождение юридического лица: индекс 150800, Республика Казахстан, Северо-Казахстанская область, район Магжана Жумабаева, город Булаево, улица Мира 8А.</w:t>
      </w:r>
    </w:p>
    <w:bookmarkEnd w:id="20"/>
    <w:bookmarkStart w:name="z31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Настоящее Положение является учредительным документом КГУ "Отдел занятости и социальных программ акимата района Магжана Жумабаева Северо-Казахстанской области"</w:t>
      </w:r>
    </w:p>
    <w:bookmarkEnd w:id="21"/>
    <w:bookmarkStart w:name="z32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Финансирование деятельности КГУ "Отдел занятости и социальных программ акимата района Магжана Жумабаева Северо-Казахстанской области" осуществляется из республиканского и местного бюджетов в соответствии законодательством Республики Казахстан.</w:t>
      </w:r>
    </w:p>
    <w:bookmarkEnd w:id="22"/>
    <w:bookmarkStart w:name="z33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КГУ "Отдел занятости и социальных программ акимата района Магжана Жумабаева Северо-Казахстанской области" запрещается вступать в договорные отношения с субъектами предпринимательства на предмет выполнения обязанностей, являющихся полномочиями Отдела занятости и социальных программ.</w:t>
      </w:r>
    </w:p>
    <w:bookmarkEnd w:id="23"/>
    <w:bookmarkStart w:name="z34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Если КГУ "Отдел занятости и социальных программ акимата района Магжана Жумабаева Северо-Казахстанской области" законодательными актами предоставлено право осуществлять приносящую доходы деятельность, то полученные доходы направляются в государственный бюджет, если иное не установлено законодательством Республики Казахстан. </w:t>
      </w:r>
    </w:p>
    <w:bookmarkEnd w:id="24"/>
    <w:bookmarkStart w:name="z35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Задачи и полномочия коммунального государственного учреждения</w:t>
      </w:r>
    </w:p>
    <w:bookmarkEnd w:id="25"/>
    <w:bookmarkStart w:name="z36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Задачи:</w:t>
      </w:r>
    </w:p>
    <w:bookmarkEnd w:id="26"/>
    <w:bookmarkStart w:name="z37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реализация государственной политики в области социальной защиты населения;</w:t>
      </w:r>
    </w:p>
    <w:bookmarkEnd w:id="27"/>
    <w:bookmarkStart w:name="z38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обеспечение равных возможностей независимо от национальности, пола, возраста, социального положения, политических убеждений, отношения к религии и любых иных обстоятельств в реализации права на свободу труда и свободный выбор рода деятельности и профессии; </w:t>
      </w:r>
    </w:p>
    <w:bookmarkEnd w:id="28"/>
    <w:bookmarkStart w:name="z39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координация и организация оказания социальных услуг и социальной помощи отдельным категориям граждан в соответствии с действующим законодательством;</w:t>
      </w:r>
    </w:p>
    <w:bookmarkEnd w:id="29"/>
    <w:bookmarkStart w:name="z40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постоянное повышение квалификации и профессионального уровня;</w:t>
      </w:r>
    </w:p>
    <w:bookmarkEnd w:id="30"/>
    <w:bookmarkStart w:name="z41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обеспечение эффективности использования бюджетных средств;</w:t>
      </w:r>
    </w:p>
    <w:bookmarkEnd w:id="31"/>
    <w:bookmarkStart w:name="z42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иные задачи, предусмотренные законодательством Республики Казахстан.</w:t>
      </w:r>
    </w:p>
    <w:bookmarkEnd w:id="32"/>
    <w:bookmarkStart w:name="z43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Полномочия:</w:t>
      </w:r>
    </w:p>
    <w:bookmarkEnd w:id="33"/>
    <w:bookmarkStart w:name="z44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права:</w:t>
      </w:r>
    </w:p>
    <w:bookmarkEnd w:id="34"/>
    <w:bookmarkStart w:name="z45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методическое руководство деятельностью местных исполнительных органов и организаций по вопросам, входящим в компетенцию учреждения, давать разъяснения по применению законодательства в сфере занятости и социальной защиты населения;</w:t>
      </w:r>
    </w:p>
    <w:bookmarkEnd w:id="35"/>
    <w:bookmarkStart w:name="z46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пределах своей компетенции запрашивать и получать в установленном законодательством порядке необходимые информационные материалы от государственных органов и от других организаций в пределах своей компетенции;</w:t>
      </w:r>
    </w:p>
    <w:bookmarkEnd w:id="36"/>
    <w:bookmarkStart w:name="z47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пределах своей компетенции заключать договора, соглашения.</w:t>
      </w:r>
    </w:p>
    <w:bookmarkEnd w:id="37"/>
    <w:bookmarkStart w:name="z48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обязанности:</w:t>
      </w:r>
    </w:p>
    <w:bookmarkEnd w:id="38"/>
    <w:bookmarkStart w:name="z49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качественно оказывать государственные услуги населению в соответствии с действующим законодательством в сфере оказания государственных услуг;</w:t>
      </w:r>
    </w:p>
    <w:bookmarkEnd w:id="39"/>
    <w:bookmarkStart w:name="z50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утверждать индивидуальные планы финансирования коммунального государственного учреждения; </w:t>
      </w:r>
    </w:p>
    <w:bookmarkEnd w:id="40"/>
    <w:bookmarkStart w:name="z51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иные права и обязанности в соответствии с действующим законодательством Республики Казахстан.</w:t>
      </w:r>
    </w:p>
    <w:bookmarkEnd w:id="41"/>
    <w:bookmarkStart w:name="z52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Функции: </w:t>
      </w:r>
    </w:p>
    <w:bookmarkEnd w:id="42"/>
    <w:bookmarkStart w:name="z53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осуществление государственных функций в сфере занятости и социальных программ в соответствии с законодательством;</w:t>
      </w:r>
    </w:p>
    <w:bookmarkEnd w:id="43"/>
    <w:bookmarkStart w:name="z54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разработка проектов нормативно-правовых актов по вопросам социальной защиты и занятости населения;</w:t>
      </w:r>
    </w:p>
    <w:bookmarkEnd w:id="44"/>
    <w:bookmarkStart w:name="z55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прогнозирование потребности бюджетных средств и реализация социальных программ в соответствии с действующим законодательством:</w:t>
      </w:r>
    </w:p>
    <w:bookmarkEnd w:id="45"/>
    <w:bookmarkStart w:name="z56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оказание государственных услуг в соответствии с действующим законодательством Республики Казахстан;</w:t>
      </w:r>
    </w:p>
    <w:bookmarkEnd w:id="46"/>
    <w:bookmarkStart w:name="z57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назначение и выплата социальной помощи, предусмотренных законодательством Республики Казахстан и оказание других видов социальной помощи за счет средств республиканского и местного бюджета;</w:t>
      </w:r>
    </w:p>
    <w:bookmarkEnd w:id="47"/>
    <w:bookmarkStart w:name="z58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анализ и прогнозирование рынка труда, информирование населения и местные исполнительные органы о состоянии рынка труда в районе;</w:t>
      </w:r>
    </w:p>
    <w:bookmarkEnd w:id="48"/>
    <w:bookmarkStart w:name="z59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ведение мониторинга организаций с рисками высвобождения и сокращения рабочих мест;</w:t>
      </w:r>
    </w:p>
    <w:bookmarkEnd w:id="49"/>
    <w:bookmarkStart w:name="z60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анализ, прогнозирование спроса и предложения рабочей силы в районах (городах районного значения) и информирования местного исполнительного органа района;</w:t>
      </w:r>
    </w:p>
    <w:bookmarkEnd w:id="50"/>
    <w:bookmarkStart w:name="z61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внесение в местные исполнительные органы района, города районного значения предложений по мерам содействия занятости населения;</w:t>
      </w:r>
    </w:p>
    <w:bookmarkEnd w:id="51"/>
    <w:bookmarkStart w:name="z62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реализация региональной карты занятости и активных мер содействия занятости населения;</w:t>
      </w:r>
    </w:p>
    <w:bookmarkEnd w:id="52"/>
    <w:bookmarkStart w:name="z63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осуществление мониторинга создания рабочих мест в рамках национальных проектов, планов развития района, города районного значения, региональной карты занятости;</w:t>
      </w:r>
    </w:p>
    <w:bookmarkEnd w:id="53"/>
    <w:bookmarkStart w:name="z64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поддержка создания рабочих мест района (города районного значения) через развитие предпринимательской инициативы;</w:t>
      </w:r>
    </w:p>
    <w:bookmarkEnd w:id="54"/>
    <w:bookmarkStart w:name="z65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проведение семинаров по вопросам занятости и социальной защиты населения, а также разъяснительной работы среди населения по вопросам, входящим в компетенцию отдела;</w:t>
      </w:r>
    </w:p>
    <w:bookmarkEnd w:id="55"/>
    <w:bookmarkStart w:name="z66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осуществление мониторинга организаций с рисками высвобождения и сокращения рабочих мест;</w:t>
      </w:r>
    </w:p>
    <w:bookmarkEnd w:id="56"/>
    <w:bookmarkStart w:name="z67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взаимодействие с центрами трудовой мобильности в целях обеспечения содействия занятости населения;</w:t>
      </w:r>
    </w:p>
    <w:bookmarkEnd w:id="57"/>
    <w:bookmarkStart w:name="z68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16) создание и деятельность субъектов, предоставляющих специальные социальные услуги, находящихся в их ведении; </w:t>
      </w:r>
    </w:p>
    <w:bookmarkEnd w:id="58"/>
    <w:bookmarkStart w:name="z69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предоставление субъектами, предоставляющими специальные социальные услуги, гарантированного объема специальных социальных услуг;</w:t>
      </w:r>
    </w:p>
    <w:bookmarkEnd w:id="59"/>
    <w:bookmarkStart w:name="z70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18) организация кадрового обеспечения субъектов, предоставляющих специальные социальные услуги, профессиональной подготовки, переподготовки и повышения квалификации социальных работников; </w:t>
      </w:r>
    </w:p>
    <w:bookmarkEnd w:id="60"/>
    <w:bookmarkStart w:name="z71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19) проведение анализа потребностей населения в специальных социальных услугах; </w:t>
      </w:r>
    </w:p>
    <w:bookmarkEnd w:id="61"/>
    <w:bookmarkStart w:name="z72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осуществление государственных закупок, а также размещения государственного социального заказа по предоставлению специальных социальных услуг и услуг по оценке и определению потребности в специальных социальных услугах;</w:t>
      </w:r>
    </w:p>
    <w:bookmarkEnd w:id="62"/>
    <w:bookmarkStart w:name="z73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21) принятие мер по развитию системы предоставления специальных социальных услуг; </w:t>
      </w:r>
    </w:p>
    <w:bookmarkEnd w:id="63"/>
    <w:bookmarkStart w:name="z74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назначение и выплата иных видов социальной помощи, предусмотренных законодательством Республики Казахстан.</w:t>
      </w:r>
    </w:p>
    <w:bookmarkEnd w:id="64"/>
    <w:bookmarkStart w:name="z75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оказание социальной помощи и координации в оказании благотворительной помощи лицам с инвалидностью;</w:t>
      </w:r>
    </w:p>
    <w:bookmarkEnd w:id="65"/>
    <w:bookmarkStart w:name="z76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24) обеспечение санаторно-курортного лечения лиц с инвалидностью и детей с инвалидностью в соответствии с индивидуальной программой; </w:t>
      </w:r>
    </w:p>
    <w:bookmarkEnd w:id="66"/>
    <w:bookmarkStart w:name="z77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25) обеспечение лиц с инвалидностью техническими вспомогательными (компенсаторными) средствами и (или) специальными средствами передвижения в соответствии с индивидуальной программой; </w:t>
      </w:r>
    </w:p>
    <w:bookmarkEnd w:id="67"/>
    <w:bookmarkStart w:name="z78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обеспечение услугами индивидуального помощника для лиц с инвалидностью первой группы, имеющих затруднение в передвижении, специалиста жестового языка для лиц с инвалидностью по слуху в соответствии с индивидуальной программой;</w:t>
      </w:r>
    </w:p>
    <w:bookmarkEnd w:id="68"/>
    <w:bookmarkStart w:name="z79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предоставление дополнительных мер социальной помощи лицам с инвалидностью, предусмотренных законодательством Республики Казахстан;</w:t>
      </w:r>
    </w:p>
    <w:bookmarkEnd w:id="69"/>
    <w:bookmarkStart w:name="z80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 организация работы деятельности Центра поддержки семьи;</w:t>
      </w:r>
    </w:p>
    <w:bookmarkEnd w:id="70"/>
    <w:bookmarkStart w:name="z81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 организация работы деятельности Центра по оказанию специальных социальных услуг;</w:t>
      </w:r>
    </w:p>
    <w:bookmarkEnd w:id="71"/>
    <w:bookmarkStart w:name="z82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30) рассмотрение обращений, прием и консультирование физических лиц и представителей юридических лиц, в соответствии с действующим законодательством Республики Казахстан;</w:t>
      </w:r>
    </w:p>
    <w:bookmarkEnd w:id="72"/>
    <w:bookmarkStart w:name="z83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31) контроль за реализацией социального проекта "Ресоциализация лиц состоящих на учете в службе пробации и освобожденных из мест лишения свободы", "Центр активного долголетия";</w:t>
      </w:r>
    </w:p>
    <w:bookmarkEnd w:id="73"/>
    <w:bookmarkStart w:name="z84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32) осуществление в интересах местного государственного управления иных полномочий, возлагаемых на местные исполнительные органы районов (городов областного значения) законодательством Республики Казахстан.</w:t>
      </w:r>
    </w:p>
    <w:bookmarkEnd w:id="74"/>
    <w:bookmarkStart w:name="z85" w:id="7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Статус, полномочия первого руководителя коммунального государственного учреждения</w:t>
      </w:r>
    </w:p>
    <w:bookmarkEnd w:id="75"/>
    <w:bookmarkStart w:name="z86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Руководство КГУ "Отдел занятости и социальных программ акимата района Магжана Жумабаева Северо-Казахстанской области" осуществляется руководителем, который несет персональную ответственность за выполнение возложенных на Отдел занятости и социальных программ задач и осуществление им своих полномочий.</w:t>
      </w:r>
    </w:p>
    <w:bookmarkEnd w:id="76"/>
    <w:bookmarkStart w:name="z87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Первый руководитель КГУ "Отдел занятости и социальных программ акимата района Магжана Жумабаева Северо-Казахстанской области" назначается на должность и освобождается от должности акимом района в соответствии с законодательством Республики Казахстан.</w:t>
      </w:r>
    </w:p>
    <w:bookmarkEnd w:id="77"/>
    <w:bookmarkStart w:name="z88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Первый руководитель КГУ "Отдел занятости и социальных программ акимата района Магжана Жумабаева Северо-Казахстанской области" имеет заместителя, который назначается на должность и освобождается от должности в соответствии с законодательством Республики Казахстан.</w:t>
      </w:r>
    </w:p>
    <w:bookmarkEnd w:id="78"/>
    <w:bookmarkStart w:name="z89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Полномочия первого руководителя КГУ "Отдел занятости и социальных программ акимата района Магжана Жумабаева Северо-Казахстанской области":</w:t>
      </w:r>
    </w:p>
    <w:bookmarkEnd w:id="79"/>
    <w:bookmarkStart w:name="z90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определяет обязанности и устанавливает степень ответственности заместителя КГУ "Отдел занятости и социальных программ акимата района Магжана Жумабаева Северо-Казахстанской области", директора коммунального государственнго учреждение "Центр поддержки семьи" коммунального государственного учреждения "Отдел занятости и социальных программ акимата района Магжана Жумабаева Северо-Казахстанской области", директора коммунального государственного учреждения "Центр оказания специальных социальных услуг" отдела занятости и социальных программ акимата района Магжана Жумабаева Северо-Казахстанской области";</w:t>
      </w:r>
    </w:p>
    <w:bookmarkEnd w:id="80"/>
    <w:bookmarkStart w:name="z91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законодательством назначает на должность и освобождает от должностей сотрудников коммунального государственного учреждения, директора коммунальное государственное учреждение "Центр поддержки семьи" коммунального государственного учреждения "Отдел занятости и социальных программ акимата района Магжана Жумабаева Северо-Казахстанской области";</w:t>
      </w:r>
    </w:p>
    <w:bookmarkEnd w:id="81"/>
    <w:bookmarkStart w:name="z92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принимает меры поощряет и налагает дисциплинарные взыскания на сотрудников коммунального государственного учреждения, директора коммунальное государственное учреждение "Центр поддержки семьи" коммунального государственного учреждения "Отдел занятости и социальных программ акимата района Магжана Жумабаева Северо-Казахстанской области"; директора коммунального государственнго учреждение "Центр поддержки семьи" коммунального государственного учреждения "Отдел занятости и социальных программ акимата района Магжана Жумабаева Северо-Казахстанской области", директора коммунального государственного учреждения "Центр оказания специальных социальных услуг" коммунального государственного учреждения "Отдел занятости и социальных программ акимата района Магжана Жумабаева Северо-Казахстанской области";</w:t>
      </w:r>
    </w:p>
    <w:bookmarkEnd w:id="82"/>
    <w:bookmarkStart w:name="z93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пределах своей компетенции издает приказы, обязательные для исполнения сотрудниками коммунального государственного учреждения, директора коммунального государственнго учреждение "Центр поддержки семьи" коммунального государственного учреждения "Отдел занятости и социальных программ акимата района Магжана Жумабаева Северо-Казахстанской области", директора коммунального государственного учреждения "Центр оказания специальных социальных услуг" коммунального государственного учреждения "Отдел занятости и социальных программ акимата района Магжана Жумабаева Северо-Казахстанской области";</w:t>
      </w:r>
    </w:p>
    <w:bookmarkEnd w:id="83"/>
    <w:bookmarkStart w:name="z94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утверждает план финансирования бюджетных программ (подпрограмм) по платежам и обязательствам, администратором которых является;</w:t>
      </w:r>
    </w:p>
    <w:bookmarkEnd w:id="84"/>
    <w:bookmarkStart w:name="z95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пределах своей компетенции представляет КГУ "Отдел занятости и социальных программ акимата района Магжана Жумабаева Северо-Казахстанской области" в государственных органах и организациях в соответствии с законодательством Республики Казахстан.</w:t>
      </w:r>
    </w:p>
    <w:bookmarkEnd w:id="85"/>
    <w:bookmarkStart w:name="z96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ведет прием граждан по вопросам, входящим в компетенцию коммунального государственного учреждения;</w:t>
      </w:r>
    </w:p>
    <w:bookmarkEnd w:id="86"/>
    <w:bookmarkStart w:name="z97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противодействует коррупции в коммунальном государственном учреждении с установлением за это персональной ответственности;</w:t>
      </w:r>
    </w:p>
    <w:bookmarkEnd w:id="87"/>
    <w:bookmarkStart w:name="z98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со своими полномочиями принимает решения по другим вопросам;</w:t>
      </w:r>
    </w:p>
    <w:bookmarkEnd w:id="88"/>
    <w:bookmarkStart w:name="z99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осуществление иных функций в соответствии с действующим законодательством.</w:t>
      </w:r>
    </w:p>
    <w:bookmarkEnd w:id="89"/>
    <w:bookmarkStart w:name="z100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руководителя коммунального государственного учреждения в период его отсутствия осуществляется заместителем в соответствии с действующим законодательством.</w:t>
      </w:r>
    </w:p>
    <w:bookmarkEnd w:id="90"/>
    <w:bookmarkStart w:name="z101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Руководитель определяет полномочия своего заместителя в соответствии с действующим законодательством.</w:t>
      </w:r>
    </w:p>
    <w:bookmarkEnd w:id="91"/>
    <w:bookmarkStart w:name="z102" w:id="9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коммунального государственного учреждения</w:t>
      </w:r>
    </w:p>
    <w:bookmarkEnd w:id="92"/>
    <w:bookmarkStart w:name="z103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КГУ "Отдел занятости и социальных программ акимата района Магжана Жумабаева Северо-Казахстанской области" может иметь на праве оперативного управления обособленное имущество в случаях, предусмотренных законодательством.</w:t>
      </w:r>
    </w:p>
    <w:bookmarkEnd w:id="93"/>
    <w:bookmarkStart w:name="z104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Имущество КГУ "Отдел занятости и социальных программ акимата района Магжана Жумабаева Северо-Казахстанской области" формируется за счет имущества, переданного его собственником, а также имущества (включая денежные доходы), приобретенного в результате собственной деятельности, и иных источников, не запрещенных законодательством Республики Казахстан.</w:t>
      </w:r>
    </w:p>
    <w:bookmarkEnd w:id="94"/>
    <w:bookmarkStart w:name="z105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Имущество, закрепленное за КГУ "Отдел занятости и социальных программ акимата района Магжана Жумабаева Северо-Казахстанской области" относится к коммунальной собственности.</w:t>
      </w:r>
    </w:p>
    <w:bookmarkEnd w:id="95"/>
    <w:bookmarkStart w:name="z106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 КГУ "Отдел занятости и социальных программ акимата района Магжана Жумабаева Северо-Казахстанской области"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</w:p>
    <w:bookmarkEnd w:id="96"/>
    <w:bookmarkStart w:name="z107" w:id="9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Реорганизация и упразднение коммунального государственного учреждения</w:t>
      </w:r>
    </w:p>
    <w:bookmarkEnd w:id="97"/>
    <w:bookmarkStart w:name="z108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Реорганизация и упразднение КГУ "Отдел занятости и социальных программ акимата района Магжана Жумабаева Северо-Казахстанской области" осуществляется в соответствии с законодательством Республики Казахстан.</w:t>
      </w:r>
    </w:p>
    <w:bookmarkEnd w:id="98"/>
    <w:bookmarkStart w:name="z109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Перечень организаций, находящихся в ведении: </w:t>
      </w:r>
    </w:p>
    <w:bookmarkEnd w:id="99"/>
    <w:bookmarkStart w:name="z110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Коммунальное государственное учреждение "Центр поддержки семьи" коммунального государственного учреждения "Отдел занятости и социальных программ акимата района Магжана Жумабаева Северо-Казахстанской области".</w:t>
      </w:r>
    </w:p>
    <w:bookmarkEnd w:id="100"/>
    <w:bookmarkStart w:name="z111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 юридического лица: Республика Казахстан, Северо-Казахстанская область, район Магжана Жумабаева, город Булаево, ул. Мира, 8А.</w:t>
      </w:r>
    </w:p>
    <w:bookmarkEnd w:id="101"/>
    <w:bookmarkStart w:name="z112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Коммунальное государственное учреждение "Центр по оказанию специальных социальных услуг" коммунального государственного учреждения "Отдел занятости и социальных программ акимата района Магжана Жумабаева Северо-Казахстанской области".</w:t>
      </w:r>
    </w:p>
    <w:bookmarkEnd w:id="102"/>
    <w:bookmarkStart w:name="z113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 юридического лица: Республика Казахстан, Северо-Казахстанская область, район Магжана Жумабаева, город Булаево, ул. Мира, 8А.</w:t>
      </w:r>
    </w:p>
    <w:bookmarkEnd w:id="10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Магжана Жумабаева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"13" января 2026 года № 02</w:t>
            </w:r>
          </w:p>
        </w:tc>
      </w:tr>
    </w:tbl>
    <w:bookmarkStart w:name="z119" w:id="10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коммунального государственного учреждения "Центр оказания специальных социальных услуг" коммунального государственного учреждения "Отдел занятости и социальных программ акимата района Магжана Жумабаева Северо-Казахстанской области"</w:t>
      </w:r>
    </w:p>
    <w:bookmarkEnd w:id="104"/>
    <w:bookmarkStart w:name="z120" w:id="10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105"/>
    <w:bookmarkStart w:name="z121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Коммунальное государственное учреждение "Центр оказания специальных социальных услуг" коммунального государственного учреждения "Отдел занятости и социальных программ акимата района Магжана Жумабаева Северо-Казахстанской области" (далее–Центр) является некоммерческой организацией, обладающей статусом юридического лица, созданный в организационно-правовой форме учреждения для осуществления функций специальных социальных услуг.</w:t>
      </w:r>
    </w:p>
    <w:bookmarkEnd w:id="106"/>
    <w:bookmarkStart w:name="z122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Центр осуществляет свою деятельность в соответствии с Гражданским кодексом Республики Казахстан, Социальным кодексом Республики Казахстан, Кодексом Республики Казахстан "О браке (супружестве) и семье", Законом Республики Казахстан "О местном государственном управлении и самоуправлении в Республике Казахстан", приказом Заместителя Премьер - Министра - Министра труда и социальной защиты населения Республики Казахстан от 29 июня 2023 года № 263 "Об утверждении стандартов оказания специальных социальных услуг в области социальной защиты населения" (зарегистрировано в Реестре государственной регистрации нормативных правовых актов за № 3294), а также настоящим Положением.</w:t>
      </w:r>
    </w:p>
    <w:bookmarkEnd w:id="107"/>
    <w:bookmarkStart w:name="z123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Центр создан в соответствии с постановлением акимата района Магжана Жумабаева Северо-Казахстанской области от 13 января 2026 года № 04 "О реорганизации коммунального государственного учреждения "Отдел занятости и социальных прорамм акимата района Магжана Жумабаева Северо-Казахстанской области".</w:t>
      </w:r>
    </w:p>
    <w:bookmarkEnd w:id="108"/>
    <w:bookmarkStart w:name="z124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Учредителем Центра является акимат района Магжана Жумабаева.</w:t>
      </w:r>
    </w:p>
    <w:bookmarkEnd w:id="109"/>
    <w:bookmarkStart w:name="z125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Права субъекта государственной (коммунальной) собственности в отношении имущества Центра осуществляет акимат района Магжана Жумабаева.</w:t>
      </w:r>
    </w:p>
    <w:bookmarkEnd w:id="110"/>
    <w:bookmarkStart w:name="z126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Органом, осуществляющим управление Центром является коммунальное государственное учреждение "Отдел занятости и социальных программ акимата района Магжана Жумабаева Северо-Казахстанской области" (далее–орган государственного управления). </w:t>
      </w:r>
    </w:p>
    <w:bookmarkEnd w:id="111"/>
    <w:bookmarkStart w:name="z127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Наименование Центра:</w:t>
      </w:r>
    </w:p>
    <w:bookmarkEnd w:id="112"/>
    <w:bookmarkStart w:name="z128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государственном языке: "Солтүстік Қазақстан облысы Мағжан Жұмабаев ауданы әкімдігінің жұмыспен қамту және әлеуметтік бағдарламалар бөлімі" коммуналдық мемлекеттік мекемесінің "Арнаулы әлеуметтік қызметтер көрсету орталығы" коммуналдық мемлекеттік мекемесі;</w:t>
      </w:r>
    </w:p>
    <w:bookmarkEnd w:id="113"/>
    <w:bookmarkStart w:name="z129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русском языке: коммунальное государственное учреждение "Центр оказания специальных социальных услуг" коммунального государственного учреждения "Отдел занятости и социальных программ акимата района Магжана Жумабаева Северо-Казахстанской области".</w:t>
      </w:r>
    </w:p>
    <w:bookmarkEnd w:id="114"/>
    <w:bookmarkStart w:name="z130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нахождения Центра: индекс 150800, Республика Казахстан, Северо-Казахстанская область, район Магжана Жумабаева, город Булаево, улица Мира,8А.</w:t>
      </w:r>
    </w:p>
    <w:bookmarkEnd w:id="115"/>
    <w:bookmarkStart w:name="z131" w:id="1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Юридический статус Центра</w:t>
      </w:r>
    </w:p>
    <w:bookmarkEnd w:id="116"/>
    <w:bookmarkStart w:name="z132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Центр считается созданным и приобретает права юридического лица с момента его государственной регистрации.</w:t>
      </w:r>
    </w:p>
    <w:bookmarkEnd w:id="117"/>
    <w:bookmarkStart w:name="z133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Центр имеет самостоятельный баланс, счета в банках в соответствии с законодательством Республики Казахстан, бланки, печать с изображением государственного Герба Республики Казахстан и наименованием Центра.</w:t>
      </w:r>
    </w:p>
    <w:bookmarkEnd w:id="118"/>
    <w:bookmarkStart w:name="z134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Центр не может создавать, а также выступать учредителем (участником) другого юридического лица, за исключением случаев, предусмотренных законами Республики Казахстан.</w:t>
      </w:r>
    </w:p>
    <w:bookmarkEnd w:id="119"/>
    <w:bookmarkStart w:name="z135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Центр отвечает по своим обязательствам, находящимися в его распоряжении, финансовыми средствами. При недостаточности средств, субсидиарную ответственность по его обязательствам, несет административно – территориальная единица средствами соответствующего бюджета.</w:t>
      </w:r>
    </w:p>
    <w:bookmarkEnd w:id="120"/>
    <w:bookmarkStart w:name="z136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Гражданско-правовые сделки Центра вступают в силу после их обязательной регистрации в территориальных подразделениях казначейства Министерства финансов Республики Казахстан.</w:t>
      </w:r>
    </w:p>
    <w:bookmarkEnd w:id="121"/>
    <w:bookmarkStart w:name="z137" w:id="1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Предмет и цели деятельности Центра</w:t>
      </w:r>
    </w:p>
    <w:bookmarkEnd w:id="122"/>
    <w:bookmarkStart w:name="z138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Предметом деятельности Центра является предоставление специальных социальных услуг лицам (семьям) находящимся в трудной жизненной ситуации.</w:t>
      </w:r>
    </w:p>
    <w:bookmarkEnd w:id="123"/>
    <w:bookmarkStart w:name="z139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Целью Центра является предоставление специальных социальных услуг одиноким престарелым нетрудоспособным лицам, лицам с инвалидностью, в том числе детям с инвалидностью, нуждающихся в постороннем уходе и помощи.</w:t>
      </w:r>
    </w:p>
    <w:bookmarkEnd w:id="124"/>
    <w:bookmarkStart w:name="z140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Для достижения своих целей Центр осуществляет следующие виды деятельности: </w:t>
      </w:r>
    </w:p>
    <w:bookmarkEnd w:id="125"/>
    <w:bookmarkStart w:name="z141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оказание гарантированного объема специальных социальных услуг в условиях ухода на дому по месту жительства, в дневное время суток следующим категориям граждан ( далее –получатели услуг):</w:t>
      </w:r>
    </w:p>
    <w:bookmarkEnd w:id="126"/>
    <w:bookmarkStart w:name="z142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детям с инвалидностью с психоневрологическими патологиями от полутора до восемнадцати лет;</w:t>
      </w:r>
    </w:p>
    <w:bookmarkEnd w:id="127"/>
    <w:bookmarkStart w:name="z143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детям с инвалидностью с нарушениями опорно-двигательного аппарата от полутора до восемнадцати лет;</w:t>
      </w:r>
    </w:p>
    <w:bookmarkEnd w:id="128"/>
    <w:bookmarkStart w:name="z144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 с инвалидностью старше 18 лет с психоневрологическими заболеваниями;</w:t>
      </w:r>
    </w:p>
    <w:bookmarkEnd w:id="129"/>
    <w:bookmarkStart w:name="z145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 с инвалидностью первой и второй групп;</w:t>
      </w:r>
    </w:p>
    <w:bookmarkEnd w:id="130"/>
    <w:bookmarkStart w:name="z146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не способным к самостоятельному обслуживанию в связи с преклонным возрастом;</w:t>
      </w:r>
    </w:p>
    <w:bookmarkEnd w:id="131"/>
    <w:bookmarkStart w:name="z147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выявление и учет получателей услуг, нуждающихся в социальной помощи;</w:t>
      </w:r>
    </w:p>
    <w:bookmarkEnd w:id="132"/>
    <w:bookmarkStart w:name="z148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оценка и определение потребности в специальных социальных услугах;</w:t>
      </w:r>
    </w:p>
    <w:bookmarkEnd w:id="133"/>
    <w:bookmarkStart w:name="z149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иная деятельность в соответствии с учредительными документами организации надомного обслуживания.</w:t>
      </w:r>
    </w:p>
    <w:bookmarkEnd w:id="134"/>
    <w:bookmarkStart w:name="z150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Центр не вправе осуществлять деятельность, а также совершать сделки, не отвечающие предмету и целям его деятельности, закрепленным в настоящем Положением.</w:t>
      </w:r>
    </w:p>
    <w:bookmarkEnd w:id="135"/>
    <w:bookmarkStart w:name="z151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Сделка, совершенная Центром в противоречии с целями деятельности, определенно ограниченными законами Республики Казахстан или учредительными документами, либо с нарушением компетенции руководителя, установленной учредительными документами и настоящим Положением, может быть признана недействительной по иску органа государственного управления, либо прокурора.</w:t>
      </w:r>
    </w:p>
    <w:bookmarkEnd w:id="136"/>
    <w:bookmarkStart w:name="z152" w:id="1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Управление Центром</w:t>
      </w:r>
    </w:p>
    <w:bookmarkEnd w:id="137"/>
    <w:bookmarkStart w:name="z153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Общее управление Центром осуществляет орган государственного управления.</w:t>
      </w:r>
    </w:p>
    <w:bookmarkEnd w:id="138"/>
    <w:bookmarkStart w:name="z154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Учредитель Центра: </w:t>
      </w:r>
    </w:p>
    <w:bookmarkEnd w:id="139"/>
    <w:bookmarkStart w:name="z155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закрепляет за государственным учреждением имущество;</w:t>
      </w:r>
    </w:p>
    <w:bookmarkEnd w:id="140"/>
    <w:bookmarkStart w:name="z156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принимает решение о реорганизации и ликвидации Центра.</w:t>
      </w:r>
    </w:p>
    <w:bookmarkEnd w:id="141"/>
    <w:bookmarkStart w:name="z157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утверждает Положение Центра, внесение в него изменений и дополнений; </w:t>
      </w:r>
    </w:p>
    <w:bookmarkEnd w:id="142"/>
    <w:bookmarkStart w:name="z158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дает согласие уполномоченному органу по государственному имуществу на изъятие или перераспределение имущества, переданного или приобретенного им в результате собственной хозяйственной деятельности;</w:t>
      </w:r>
    </w:p>
    <w:bookmarkEnd w:id="143"/>
    <w:bookmarkStart w:name="z159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Орган государственного управления:</w:t>
      </w:r>
    </w:p>
    <w:bookmarkEnd w:id="144"/>
    <w:bookmarkStart w:name="z160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рассматривает, согласовывает и утверждает планы финансирования Центра;</w:t>
      </w:r>
    </w:p>
    <w:bookmarkEnd w:id="145"/>
    <w:bookmarkStart w:name="z161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определяет структуру, порядок формирования и срок полномочий органов управления Центра, порядок принятия Центром решений;</w:t>
      </w:r>
    </w:p>
    <w:bookmarkEnd w:id="146"/>
    <w:bookmarkStart w:name="z162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утверждает структуру и штатное расписание Центра;</w:t>
      </w:r>
    </w:p>
    <w:bookmarkEnd w:id="147"/>
    <w:bookmarkStart w:name="z163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утверждает годовую финансовую отчетность Центра;</w:t>
      </w:r>
    </w:p>
    <w:bookmarkEnd w:id="148"/>
    <w:bookmarkStart w:name="z164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осуществляет иные полномочия, возложенные на него настоящим Положением и иным законодательством Республики Казахстан.</w:t>
      </w:r>
    </w:p>
    <w:bookmarkEnd w:id="149"/>
    <w:bookmarkStart w:name="z165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Руководитель Центра назначается на должность и освобождается от должности органом государственного управления, за исключением случаев, установленных законодательством Республики Казахстан.</w:t>
      </w:r>
    </w:p>
    <w:bookmarkEnd w:id="150"/>
    <w:bookmarkStart w:name="z166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21. Руководитель Центра организует и руководит работой Центра, непосредственно подчиняется органу государственного управления и несет персональную ответственность за выполнение возложенных на Центр задач и осуществление им своих функций; </w:t>
      </w:r>
    </w:p>
    <w:bookmarkEnd w:id="151"/>
    <w:bookmarkStart w:name="z167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Руководитель Центра несет персональную ответственность за финансово-хозяйственную деятельность, за освоение, целевое и эффективное использование финансовых средств и сохранность имущества учреждения.</w:t>
      </w:r>
    </w:p>
    <w:bookmarkEnd w:id="152"/>
    <w:bookmarkStart w:name="z168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Руководитель Центра действует на принципах единоначалия и самостоятельно решает все вопросы деятельности Центра в соответствии с его компетенцией, определяемой законодательством Республики Казахстан и настоящим Положением.</w:t>
      </w:r>
    </w:p>
    <w:bookmarkEnd w:id="153"/>
    <w:bookmarkStart w:name="z169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Действия руководителя Центра направленные на осуществления Центра неуставной деятельности является нарушением трудовых обязанности влекут применения мер дисциплинарной и материальной ответственности.</w:t>
      </w:r>
    </w:p>
    <w:bookmarkEnd w:id="154"/>
    <w:bookmarkStart w:name="z170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Руководитель Центра в установленном законодательством Республики Казахстан порядке:</w:t>
      </w:r>
    </w:p>
    <w:bookmarkEnd w:id="155"/>
    <w:bookmarkStart w:name="z171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без доверенности действует от имени Центра и представляет его интересы во всех органах;</w:t>
      </w:r>
    </w:p>
    <w:bookmarkEnd w:id="156"/>
    <w:bookmarkStart w:name="z172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заключает договора;</w:t>
      </w:r>
    </w:p>
    <w:bookmarkEnd w:id="157"/>
    <w:bookmarkStart w:name="z173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утверждает индивидуальные годовые планы работы сотрудников;</w:t>
      </w:r>
    </w:p>
    <w:bookmarkEnd w:id="158"/>
    <w:bookmarkStart w:name="z174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утверждает порядок и планы Центра по командировкам, стажировкам, обучению сотрудников в казахстанских и зарубежных учебных центрах и иным видам повышения квалификации сотрудников;</w:t>
      </w:r>
    </w:p>
    <w:bookmarkEnd w:id="159"/>
    <w:bookmarkStart w:name="z175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выдает доверенности;</w:t>
      </w:r>
    </w:p>
    <w:bookmarkEnd w:id="160"/>
    <w:bookmarkStart w:name="z176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открывает банковские счета;</w:t>
      </w:r>
    </w:p>
    <w:bookmarkEnd w:id="161"/>
    <w:bookmarkStart w:name="z177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издает приказы и дает указания, обязательные для всех работников Центра;</w:t>
      </w:r>
    </w:p>
    <w:bookmarkEnd w:id="162"/>
    <w:bookmarkStart w:name="z178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в соответствии с Трудовым кодексом Республики Казахстан принимает на работу и увольняет сотрудников Центра; </w:t>
      </w:r>
    </w:p>
    <w:bookmarkEnd w:id="163"/>
    <w:bookmarkStart w:name="z179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применяет меры поощрения и налагает дисциплинарные взыскания на сотрудников, в порядке, установленным законодательством Республики Казахстан и настоящим Положением.</w:t>
      </w:r>
    </w:p>
    <w:bookmarkEnd w:id="164"/>
    <w:bookmarkStart w:name="z180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утверждает правила внутреннего трудового распорядка Центра;</w:t>
      </w:r>
    </w:p>
    <w:bookmarkEnd w:id="165"/>
    <w:bookmarkStart w:name="z181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определяет обязанности сотрудников Центра;</w:t>
      </w:r>
    </w:p>
    <w:bookmarkEnd w:id="166"/>
    <w:bookmarkStart w:name="z182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принимает меры по противодействию коррупции и несет персональную ответственность;</w:t>
      </w:r>
    </w:p>
    <w:bookmarkEnd w:id="167"/>
    <w:bookmarkStart w:name="z183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принимает решения, обеспечивает сохранность и эффективное использование имущества Центра;</w:t>
      </w:r>
    </w:p>
    <w:bookmarkEnd w:id="168"/>
    <w:bookmarkStart w:name="z184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осуществляет иные функции, предусмотренные законодательством Республики Казахстан, настоящим Положением и органом государственного управления.</w:t>
      </w:r>
    </w:p>
    <w:bookmarkEnd w:id="169"/>
    <w:bookmarkStart w:name="z185" w:id="17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Порядок образования имущества Центра</w:t>
      </w:r>
    </w:p>
    <w:bookmarkEnd w:id="170"/>
    <w:bookmarkStart w:name="z186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Имущество Центра составляют активы юридического лица, стоимость которых отражается на его балансе. Имущество Центра формируется за счет:</w:t>
      </w:r>
    </w:p>
    <w:bookmarkEnd w:id="171"/>
    <w:bookmarkStart w:name="z187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имущества, переданного ему собственником;</w:t>
      </w:r>
    </w:p>
    <w:bookmarkEnd w:id="172"/>
    <w:bookmarkStart w:name="z188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иных источников, не запрещенных законодательством Республики Казахстан. 27. Центр не вправе самостоятельно отчуждать или иным способом распоряжаться закрепленным за ним имуществом и имуществом, приобретенным за счет средств, выделенных по смете.</w:t>
      </w:r>
    </w:p>
    <w:bookmarkEnd w:id="173"/>
    <w:bookmarkStart w:name="z189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Финансирование деятельности Центра осуществляется только за счет средств местного (районного) бюджета, если иное не установлено законодательными актами.</w:t>
      </w:r>
    </w:p>
    <w:bookmarkEnd w:id="174"/>
    <w:bookmarkStart w:name="z190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Центр ведет бухгалтерский учет и предоставляет отчетность в соответствии с законодательством Республики Казахстан.</w:t>
      </w:r>
    </w:p>
    <w:bookmarkEnd w:id="175"/>
    <w:bookmarkStart w:name="z191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Если законами Республики Казахстан Центру предоставлено право, осуществлять приносящую доходы деятельность, то деньги, полученные от такой деятельности, подлежат зачислению в соответствующий бюджет, за исключением денег от реализации товаров (работ, услуг), производимых государственными учреждениями в сферах, предусмотренных Законом Республики Казахстан "О государственном имуществе".</w:t>
      </w:r>
    </w:p>
    <w:bookmarkEnd w:id="176"/>
    <w:bookmarkStart w:name="z192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Проверка и ревизия финансово-хозяйственной деятельности Центра осуществляется уполномоченным органом соответствующей отрасли в установленном законодательством Республики Казахстан порядке.</w:t>
      </w:r>
    </w:p>
    <w:bookmarkEnd w:id="177"/>
    <w:bookmarkStart w:name="z193" w:id="17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6. Режим работы в Центре</w:t>
      </w:r>
    </w:p>
    <w:bookmarkEnd w:id="178"/>
    <w:bookmarkStart w:name="z194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Режим работы Центра устанавливается правилами внутреннего трудового распорядка и не должен противоречить нормам трудового законодательства Республики Казахстан.</w:t>
      </w:r>
    </w:p>
    <w:bookmarkEnd w:id="179"/>
    <w:bookmarkStart w:name="z195" w:id="18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7. Порядок внесения изменений и дополнений в учредительные документы</w:t>
      </w:r>
    </w:p>
    <w:bookmarkEnd w:id="180"/>
    <w:bookmarkStart w:name="z196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Внесение изменений и дополнений в учредительные документы Центра производится по решению учредителя и проходят процедуру государственной регистрации в органах юстиции в соответствии с Законом Республики Казахстан "О государственной регистрации юридических лиц и учетной регистрации филиалов и представительств".</w:t>
      </w:r>
    </w:p>
    <w:bookmarkEnd w:id="181"/>
    <w:bookmarkStart w:name="z197" w:id="18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8. Условия реорганизации и ликвидации Центра</w:t>
      </w:r>
    </w:p>
    <w:bookmarkEnd w:id="182"/>
    <w:bookmarkStart w:name="z198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Реорганизация и ликвидация Центра производится по решению местного исполнительного органа.</w:t>
      </w:r>
    </w:p>
    <w:bookmarkEnd w:id="183"/>
    <w:bookmarkStart w:name="z199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Имущество ликвидированного Центра, оставшееся после удовлетворения требований кредиторов, перераспределяется уполномоченным органом по государственному имуществу или местным исполнительным органом либо по согласованию с акимом района и собранием местного сообщества - аппаратом акима районного значения, села, поселка, сельского округа.</w:t>
      </w:r>
    </w:p>
    <w:bookmarkEnd w:id="184"/>
    <w:bookmarkStart w:name="z200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36. Деньги ликвидированного Центра, включая средства, полученные в результате реализации имущества этого юридического лица, оставшиеся после удовлетворения требований кредиторов, зачисляются в доход соответствующего бюджета.</w:t>
      </w:r>
    </w:p>
    <w:bookmarkEnd w:id="185"/>
    <w:bookmarkStart w:name="z201" w:id="18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9. Сведения о филиалах и представительствах Центра</w:t>
      </w:r>
    </w:p>
    <w:bookmarkEnd w:id="186"/>
    <w:bookmarkStart w:name="z202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37. Центр филиалов и представительств не имеет.</w:t>
      </w:r>
    </w:p>
    <w:bookmarkEnd w:id="187"/>
    <w:bookmarkStart w:name="z203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</w:t>
      </w:r>
    </w:p>
    <w:bookmarkEnd w:id="188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