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d6410" w14:textId="6fd6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февраля 2026 года № 1/108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карантине растений" и на основании представлений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по городу Алматы от 19 января 2026 года №-#03-10/2937 и от 28 ноября 2025 года №03-10/205-И, акимат города Алматы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города Алматы в разрезе районов по видам карантинных объектов на общей площади 106,6931 гектар земли,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установленную карантинную зону и признать утратившим силу постановление акимата города Алматы от 22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1/118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карантинной зоны с введением карантинного режима на территории города Алматы".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экологии и окружающей среды города Алматы" в установленном действующим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Алматы.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2026 года № ____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карантинных объектов на территории города Алматы для установления карантинной зоны с введением карантинного режима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в гектарах, в том числе по видам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Сорные растения в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очаги распространения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засорения,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 Ambrosia artemisiifoli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тонкостебельная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Cuscuta approximate Babingt.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Бекболат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Коккайнар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Альмерек Абыз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Шанырак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Мамытова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Шиликти Саи (школа)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Жанкожа батыр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Закария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Кобыланды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Окжетпес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Жагорқызы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Дегерес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Кайынсай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Сырым Батыр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Ертаргын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Шұғыла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Отемисулы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Жеруйык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Егемен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Жалпактос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 Сері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Кумтобе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Ашикев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Сарыжаз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Заря Востока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Айнабулак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Уйгур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Дунган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Улжан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Улжан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Дархан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Ташенова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Шарифханова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Монке 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Каракоз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Каракатты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Сарытогай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Сухе Батыр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Рустемова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Бегаева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БАК-а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Карасу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Асфальтная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Досмуханова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Мостовая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Шарипова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Алгабас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Акын Сара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Монке 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Микрорайон "Нуркент" микрорайон "Гажайып" аллея "Алматы Арена"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 Райымбека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Розыбакиева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Жарокова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Сейфуллина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Радостовца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Тлендиева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Масанчи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Шагабуддинова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Муратбаева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Богенбай Батыра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имени М.Ауэзова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Яссауи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Момышулы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Райымбек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Достык улица Калинина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Достык улица Курмангазы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Достык улица Маметова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Достык улица Московская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Аксай 1,2,3,4 улица Улугбека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Кабдолова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Мамыр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Кабдолова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Отеген Батыра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Жубанова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Шаляпина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7,8,9,10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Баянаульская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Таугуль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Бухар-Жырау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Каблукова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Утепова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Есентай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Жарокова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Казахфильм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Родостовца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Алмагуль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КазНУ им. Аль-Фараби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Навои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Розыбакиева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Левитана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Корпорация "Алмалы"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Рыскулова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Бокейханова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Ратушного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Жансугурова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Омарова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Ангарская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Павлодарская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Тулькубасская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Хамиди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БАКа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кольцо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ж/д тупик 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Суюнбая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3-его бетонного завода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Кулагер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Кулагер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Алматы 2 вдоль железнодорожных путей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Первомайские пруды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Кудерина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Серикова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отдыха БАК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Ногайбаева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Баянаульская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Жангельдина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Дорожник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"JasilJelek Qurilis"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Щемякина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Кокжиек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Кокжиек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Илииский тракт (граница с областью)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Ахметова (Закарпатская)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Капчагайская трасса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Маяк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Бекмаханова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Донентаева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Жулдыз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Суюнбая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Наманганская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Илииский тракт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Сейфуллина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Папанина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Баймагамбетова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Щемякина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Шымкентская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Земнухова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Шелковая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Рыскулова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Разина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Айша-Биби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Алматы 1 вдоль железнодорожных путей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железнодорожных путей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роща Баума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Аэропорт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Пожарка №11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Татибекова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Казыкурт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Хан Тенгри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Жиренше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Жасыбай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Аязби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Каркаралы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Карашаш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Думан улица Келес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Акмешит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Бишкек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Аныракай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 Аллея Думан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Бурабайская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Думан улица Арыс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Алакол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Кайырбекова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 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Богенбай батыра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Атырау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Атырау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Атырау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Барибаева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Жургенева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Черкасская 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Ашимбаева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Тургеньская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Арыкова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Куратова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Иссыкская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Достык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Луганский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Оспанова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Азербаева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Радлова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Бегалина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Тарбагатай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Коперника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Есенберлина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речка Алматинка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Учительская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Рыскулова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Диваева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Балакаева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Кадыржанова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Тайжанова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Шаляпина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Жакаева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Райымбек батыра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Райымбек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Шпекбаева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Давлеткерей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Айманова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Гроза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снаружи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Жандосова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Ауезова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Алатау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56,8708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в гектарах, в том числе по видам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Сорные растения в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очаги распространения карантинных объектов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засорения, гектар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многолетняя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Ambrosia psilostachya DC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 (розовый)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Rhaponticum repens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Саялы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Алматы 1 вдоль железнодорожных путей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Аэропорт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карантинным сорным растениям по городу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60,4746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32,4246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очаги распространения карантинных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заражения,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в том числе по видам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 растений в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Quadraspidiotus perniciosus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Grapholita molesta (Busck)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"Дархан"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"Өжет"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Шанырак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театр драмы имени М.Ауэзова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М.Ганди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"Қуаныш"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Фэмили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Первого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"Мирас"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"Jasiljelek Qurilis"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Кокжиек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Көкмайса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Маяк парк "Желтоқсан"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Жас Қанат австоянка парка "Желтоқсан"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Роща "Баума"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Пожарка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28 гвардейцев панфиловцев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Медеу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культуры и отдыха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Бутаковка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"Таусамалы"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"Қалқаман"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11,103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очаги распространения карантинных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заражения,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в том числе по видам карантинных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 растений в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комстока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Pseudococcus comstocki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 клоп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Halyomorpha halys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театр драмы имени М.Ауэзова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М.Ганди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Ботанический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Первого Президента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культуры и отдыха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28 гвардейцев панфиловцев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Кокжиек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4,1625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карантинным вредителям по городу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46,2185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34,453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карантинных объектов по городу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106,6931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