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c4ca" w14:textId="e0ac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12 марта 2026 года № 5. Отменено решением акима города Экибастуза Павлодарской области от 1 апреля 2026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города Экибастуза Павлодарской области от 01.04.2026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городской комиссии по предупреждению и ликвидации чрезвычайных ситуации города Экибастуза от 10 марта 2026 года № 2,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Экибастуза.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города Экибастуза Адильжанова Каныша Акылбековича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10 марта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